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9a1b" w14:textId="3bc9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дополнительном регламентировании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11 мая 2016 года № 24. Зарегистрировано Департаментом юстиции Костанайской области 26 мая 2016 года № 6400. Утратило силу решением маслихата Амангельдинского района Костанайской области от 21 сентября 2020 года № 401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21.09.2020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дополнительного регламентирования порядка проведения собраний, митингов, шествий, пикетов и демонстраций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от 27 мая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 на территории Амангельдинского района" (зарегистрировано в Реестре государственной регистрации нормативных правовых актов за №5708, опубликовано 10 июля 2015 года в газете "Амангелді арайы").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сессии,</w:t>
            </w:r>
          </w:p>
          <w:bookmarkEnd w:id="4"/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Кеделбаев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 района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Ж. Таукенов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11 мая 2016 года № 24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дополнительном регламентировании проведения собраний, митингов, шествий, пикетов и демонстраций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проведении собрания, митинга, шествия, пикета или демонстрации подается заявление в местный исполнительный орган района (далее - акимат Амангельдинского района)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Заявления о проведении собрания, митинга, шествия, пикета или демонстрации подают уполномоченные трудовых коллективов, общественных объединений или отдельных групп граждан Республики Казахстан, достигшие восемнадцатилетнего возраста.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проведении собрания, митинга, шествия, пикета или демонстрации подается в письменной форме не позднее чем за десять дней до намеченной даты их проведения.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 Амангельдинского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 Амангельдинского района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 подаче заявления о проведении собраний, митингов, шествий, пикетов и демонстраций акиматом Амангельдинского района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со дня его регистрации.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Акимат Амангельдинского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 и место проведения мероприятия.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места проведения собраний и митингов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Определить маршруты проведения шествий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Собрания, митинги, шествия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собраний, митингов, шествий, пикетов, демонстраций уполномоченным (организаторам), а также иным участникам необходимо соблюдать общественный порядок.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Организаторами и участниками мероприятия не допускается: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Амангельдинского района;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состоянии алкогольного и наркотического опьянения.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местах проведения собрания, митинга, шествия, пикета или демонстрации не допускается: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веществ, их аналогов, прекурсоров;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</w:t>
      </w:r>
      <w:r>
        <w:rPr>
          <w:rFonts w:ascii="Times New Roman"/>
          <w:b/>
          <w:i w:val="false"/>
          <w:color w:val="000000"/>
          <w:sz w:val="28"/>
        </w:rPr>
        <w:t>визуальных, аудио/видео</w:t>
      </w:r>
      <w:r>
        <w:rPr>
          <w:rFonts w:ascii="Times New Roman"/>
          <w:b w:val="false"/>
          <w:i w:val="false"/>
          <w:color w:val="000000"/>
          <w:sz w:val="28"/>
        </w:rPr>
        <w:t>), а также публичные выступления, содержащие призывы к нарушению общественного порядка, совершению преступлений, а также оскорбления.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Пикеты проводятся в соответствии с целями, указанными в заявлении, в определенные сроки и обусловленном месте.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обеспечения общественного порядка и безопасности участников пикета: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различных одиночных пикетов необходимо располагаться в пределах прямой видимости;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акимат Амангельдинского может разрешить проведение в один и тот же день и время, на одном и том же объекте не более трех одиночных пикетов;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пикетировании разрешается располагаться у пикетируемого объекта, использовать средства наглядной агитации, выкрикивать краткие лозунги, слоганы по теме пикета.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определения иной формы продолжения пикета (митинг, собрание, шествие, демонстрация) необходимо получение в установленном порядке разрешения акимата Амангельдинского района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Собрания, митинги, шествия, пикеты и демонстрации прекращаются по требованию представителя акимата Амангельдинского района в случаях когда:</w:t>
      </w:r>
    </w:p>
    <w:bookmarkEnd w:id="36"/>
    <w:bookmarkStart w:name="z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Амангельдинского района Костанайской области от 12.03.2020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отказа от выполнения законных требований представителя акимата Амангельдинского района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Лица, нарушившие установленный порядок организации и проведения собраний, митингов, шествий, пикетов и демонстраций несут ответственность в соответствии с законодательством Республики Казахстан.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законом порядке.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дополнительные затраты при проведении собрания, митинга, шествия, пикета и демонстрации, в том числе по охране общественного порядка, предоставлению помещений, санитарной очистке, освещению и техническому оснащению, возмещаются их организаторами.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 и митингов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7488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проведения собраний и митингов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Наурыз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 дополнительном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собраний, митингов, шествий,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Амангельдинского района Костанайской области от 12.03.2020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6"/>
        <w:gridCol w:w="10364"/>
      </w:tblGrid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Ахмет Байтурсынова - Аубакир Дуйсенбина - улица Танаткан Палуан – площадь Наурыз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