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aef" w14:textId="8ea1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2015 года № 363 "О районном бюджете Амангельдинского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29 ноября 2016 года № 73. Зарегистрировано Департаментом юстиции Костанайской области 14 декабря 2016 года № 6736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23 декабря 2015 года № 363 "О районном бюджете Амангельдинского района на 2016-2018 годы" (зарегистрировано в Реестре государственной регистрации нормативных правовых актов № 6108, опубликовано 5 января 2016 года в газете "Аманкелді арайы")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бюджет Амангельдинского района на 2016-2018 годы согласно приложениям 1, 2 и 3 соответственно, в том числе на 2016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2 082 859,2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налоговым поступлениям – 121 619,0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1 717,2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10,0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1 959 513,0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затраты – 2 107 683,3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1 618,0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бюджетные кредиты – 9 545,0 тысяча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7 927,0 тысячи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тенге, в том числе: приобретение финансовых активов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(профицит) бюджета – -26 442,1 тысяч тенге;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26 442,1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Мактаганова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коммунального государственного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 акимата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Амангельдинского района"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 М. Сакетов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ноября 2016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87"/>
        <w:gridCol w:w="700"/>
        <w:gridCol w:w="1087"/>
        <w:gridCol w:w="4723"/>
        <w:gridCol w:w="40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4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  <w:bookmarkEnd w:id="2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2 082 859,2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42 387,0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2 107 683,3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265 721,1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83 403,5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116,735,4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113 634,4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13 872,4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26 240,4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7 836,4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1 411 068,1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1 225 417,3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1 196 008,5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1 151 309,1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13 581,5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41 412,0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145 212,9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24 004,8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12 321,0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10 763,0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46 406,0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13 426,1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13 269,0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10"/>
        <w:gridCol w:w="3653"/>
        <w:gridCol w:w="4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-26442,1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</w:t>
            </w:r>
          </w:p>
        </w:tc>
      </w:tr>
    </w:tbl>
    <w:bookmarkStart w:name="z23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Амангельдинского района на 2016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662"/>
        <w:gridCol w:w="32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4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116 735,4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21 254,1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21 053,1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8 755,7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8 507,3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9 319,3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10 569,1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Карынсалдинского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5"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Амангельдинского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Урпекского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Байгабылского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Амантогайского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Кумкешуского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Уштогайского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Тасты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Кабыргинского сельского округа Амангельдинского района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