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044" w14:textId="37d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289 "О бюджете Аулиекольского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 марта 2016 года № 308. Зарегистрировано Департаментом юстиции Костанайской области 14 марта 2016 года № 6213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2016-2018 годы" от 21 декабря 2015 года № 289 (зарегистрировано в Реестре государственной регистрации нормативных правовых актов № 6098, опубликовано 14 января 2016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3788361,0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895426,0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2312,0 тысяч тенге;       поступлениям трансфертов –2881131,0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3802297,4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43227,3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57432,3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14205,0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-57163,7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57163,7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"8-1. Предусмотреть в бюджете района на 2016 год доиспользование бюджетных кредитов для реализации мер социальной поддержки специалистов в сумме 165,3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8-2. Предусмотреть в бюджете района на 2016 год возврат, неиспользованных (недоиспользованных) в 2015 году целевых трансфертов из республиканского и областного бюджетов в сумме 286,8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семнадцатой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Т.И. Печникова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марта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-57163,7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952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11"/>
        <w:gridCol w:w="1290"/>
        <w:gridCol w:w="1290"/>
        <w:gridCol w:w="5005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