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6c1ba" w14:textId="8b6c1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образования акимата Аулиекольского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17 марта 2016 года № 47. Зарегистрировано Департаментом юстиции Костанайской области 13 апреля 2016 года № 6283. Утратило силу постановлением акимата Аулиекольского района Костанайской области от 15 июня 2016 года № 140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Аулиекольского района Костанайской области от 15.06.2016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образования акимата Аулиекольского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47</w:t>
            </w:r>
          </w:p>
          <w:bookmarkEnd w:id="2"/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
"Отдел образования акимата Аулиекольского района"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образования акимата Аулиекольского района" является государственным органом Республики Казахстан, осуществляющим руководство в сфере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образования акимата Аулиекольского района" имеет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образования акимата Аулиекольского района"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актами, а также настоящим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образования акимата Аулиекольского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образования акимата Аулиекольского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образования акимата Аулиекольского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образования акимата Аулиекольского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образования акимата Аулиекольского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образования акимата Аулиекольского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Местонахождение юридического лица: индекс 110400, Республика Казахстан, Костанайская область, Аулиекольский район, село Аулиеколь, улица Шақшақ Жәнібек, 29.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государственное органа - государственное учреждение "Отдел образования акимата Аулиекольского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образования акимата Аулиекольского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Финансирование деятельности государственного учреждения "Отдел образования акимата Аулиекольского района"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"Отдел образования акимата Аулиекольского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образования акимата Аулиекольского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образования акимата Аулиекольского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государственного учреждения "Отдел образования акимата Аулиекольского района" заключается в осуществлении управленческих функций в сфере образования в Аулиекольском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воспитание гражданственности и патриотизма, любви к своей Родине -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приобщение к достижениям отечественной и мировой культуры; изучение истории, обычаев и традиций казахского и других народов республики; овладение государственным, русским, иностранным языками;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повышения социального статуса педагогических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функционирование национальной системы оценки качества образования, отвечающей потребностям общества и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создание специальных условий для получения образования лицами (детьми) с особыми образовательными потребностями.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предоставление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интернатного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организует участие обучающихся в едином национальном тестировании;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организует учет детей дошкольного и школьного возраста, их обучение до получения ими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обеспечивает размещение государственного образовательного заказа на дошкольное воспитание и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создает, реорганизует и ликвидирует в порядке, установленном законодательством Республики Казахстан, государственные организации образования, реализующие общеобразовательные учебные программы начального, основного среднего и общего среднего образования, за исключением государственных организаций образования, реализующих специализированные общеобразовательные и специальные учебные программы, а также общеобразовательные учебные программы дошкольного воспитания и обучения и дополнительные образовательные программы для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поддерживает и оказывает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ежегодно до 1 августа организует приобретение и доставку учебников и учебно-методических комплексов организациям образования, реализующим общеобразовательные учебные программы предшкольной подготовки, организациям среднего образования в объеме, прогнозируемом органами образования на учебный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утверждает государственный образовательный заказ на дошкольное воспитание и обучение, размер подушевого финансирования и родительской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обеспечивает материально-техническую базу районных методических кабинетов;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обеспечивает дополнительное образование для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обеспечивает организацию и проведение школьных олимпиад и конкурсов научных проектов по общеобразовательным предметам, конкурсов районного масштаба;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направляет средства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осуществляет в установленном порядке государственное обеспечение детей-сирот, детей, оставшихся без попечения родителей, их обязательное трудоустройство и обеспечение жильем;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содействует трудоустройству лиц, окончивших обучение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содействует обеспечению жилищно-бытовых условий молодых специалистов, прибывших на работу в организации образования, находящиеся в сельской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оказывает организациям дошкольного воспитания и обучения и семьям необходимую методическую и консультативную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осуществляет образовательный мониторинг;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образования, бланками документов государственного образца об образовании и осуществляет контроль за их использованием;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кадровое обеспечение государственных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обеспечивает методическое руководство психологической службой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23)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от государственных органов и должностных лиц, иных организаций и граждан информацию, необходимую для выполнения своих функций, привлекать работников государственных органов и иных организаций к участию в подготовке вопросов, относящихся к компетенции государственного учреждения "Отдел образования акимата Аулиекольского района", создавать временные рабочие группы для выработки соответствующих предложений;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исполнять качественно, в срок акты и поручения Президента, Правительства и иных центральных исполнительных органов, а также акима и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права,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Start w:name="z5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государственного учреждения "Отдел образования акимата Аулиекольского района" осуществляется руководителем, который несет персональную ответственность за выполнение возложенных на государственное учреждение "Отдел образования акимата Аулиекольского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Руководитель государственного учреждения "Отдел образования акимата Аулиекольского района" назначается на должность и освобождается от должности акимом района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Руководитель государственного учреждения "Отдел образования акимата Аулиекольского района"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государственного учреждения "Отдел образования акимата Аулиекольского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представляет интересы государственного учреждения "Отдел образования акимата Аулиекольского района" в государственных органах, иных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организует и руководит работой государственного учреждения "Отдел образования акимата Аулиекольского района" и несҰт персональную ответственность за выполнение возложенных на государственное учреждение "Отдел образования акимата Аулиекольского района"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разрабатывает Положение о государственном учреждении "Отдел образования акимата Аулиекольского района" и предложения по структуре и штатной численности государственного учреждения "Отдел образования акимата Аулиекольского района", устанавливает доплаты, материальное поощрение государственных служащих (премии) в пределах экономии фонда оплаты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устанавливает внутренний трудовой распорядок в </w:t>
      </w:r>
      <w:r>
        <w:rPr>
          <w:rFonts w:ascii="Times New Roman"/>
          <w:b/>
          <w:i w:val="false"/>
          <w:color w:val="000000"/>
          <w:sz w:val="28"/>
        </w:rPr>
        <w:t>государственном учреждении "</w:t>
      </w:r>
      <w:r>
        <w:rPr>
          <w:rFonts w:ascii="Times New Roman"/>
          <w:b w:val="false"/>
          <w:i w:val="false"/>
          <w:color w:val="000000"/>
          <w:sz w:val="28"/>
        </w:rPr>
        <w:t>Отдел образования акимата Аулиекольского района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определяет обязанности и полномочия работников </w:t>
      </w:r>
      <w:r>
        <w:rPr>
          <w:rFonts w:ascii="Times New Roman"/>
          <w:b/>
          <w:i w:val="false"/>
          <w:color w:val="000000"/>
          <w:sz w:val="28"/>
        </w:rPr>
        <w:t>государственного учреждения "</w:t>
      </w:r>
      <w:r>
        <w:rPr>
          <w:rFonts w:ascii="Times New Roman"/>
          <w:b w:val="false"/>
          <w:i w:val="false"/>
          <w:color w:val="000000"/>
          <w:sz w:val="28"/>
        </w:rPr>
        <w:t>Отдел образования акимата Аулиекольского района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контролирует исполнение законодательства о государственной службе в государственном учреждении "Отдел образования акимата Аулиекольского района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личный прием физических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проводит мероприятия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реализует гендерную политику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10) осуществляет иные полномочия в соответствии с законодательством Республики Казахстан по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государственного учреждения "Отдел образования акимата Аулиекольского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Руководитель государственного учреждения "Отдел образования акимата Аулиекольского района"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7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государственного органа</w:t>
      </w:r>
    </w:p>
    <w:bookmarkEnd w:id="8"/>
    <w:bookmarkStart w:name="z7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Государственное учреждение "Отдел образования акимата Аулиекольского района"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образования акимата Аулиекольского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Имущество, закрепленное за государственным учреждением "Отдел образования акимата Аулиекольского района", относится к коммунальной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"Отдел образования акимата Аулиекольского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8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государственного органа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26. Реорганизация и упразднение государственного учреждения "Отдел образования акимата Аулиекольского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находящихся в ведении государственного учреждения "Отдел образования акимата Аулиекольского района" и его ведомств</w:t>
      </w:r>
    </w:p>
    <w:bookmarkEnd w:id="11"/>
    <w:bookmarkStart w:name="z8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"Аулиекольская школа-гимназия имени Султана Баймагамбетова отдела образования акимата Аулиекольского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"Аулиекольская средняя школа имени Шокана.Уалиханова отдела образования акимата Аулиекольского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учреждение "Аулиекольская средняя школа имени И.Я. Сьянова отдела образования акимата Аулиекольского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учреждение "Аулиекольская начальная школа отдела образования акимата Аулиекольского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Государственное учреждение "Аманкарагайская средняя школа № 2 отдела образования акимата Аулиекольского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Государственное учреждение "Аманкарагайская средняя школа им. Н. Островского отдела образования акимата Аулиекольского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Государственное учреждение "Кушмурунская средняя школа № 121 отдела образования акимата Аулиекольского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Государственное учреждение "Кушмурунская средняя школа № 28 отдела образования акимата Аулиекольского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Государственное учреждение "Новоселовская средняя школа отдела образования акимата Аулиекольского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Государственное учреждение "Федосеевская основная школа отдела образования акимата Аулиекольского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Государственное учреждение "Коктальская средняя школа отдела образования акимата Аулиекольского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Государственное учреждение "Баганалинская основная школа отдела образования акимата Аулиекольского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Государственное учреждение "Диевская средняя школа отдела образования акимата Аулиекольского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Государственное учреждение "Черниговская средняя школа отдела образования акимата Аулиекольского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Государственное учреждение "Казанбасская средняя школа № 2 отдела образования акимата Аулиекольского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Государственное учреждение "Казанбасская средняя школа №1 отдела образования акимата Аулиекольского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Государственное учреждение "Чернышевская средняя школа отдела образования акимата Аулиекольского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Государственное учреждение "Новонежинская средняя школа имени Батыржана Кенжетаева отдела образования акимата Аулиекольского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Государственное учреждение "Целинная основна школа отдела образования акимата Аулиекольского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Государственное учреждение "Москалевская средняя школа отдела образования акимата Аулиекольского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Государственное учреждение "Сулукольская средняя школа имени Шайсултана Шаяхметова отдела образования акимата Аулиекольского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Государственное учреждение "Тимофеевская средняя школа отдела образования акимата Аулиекольского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Государственное учреждение "Лесная начальная школа отдела образования акимата Аулиекольского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Государственное учреждение "Кургузская начальная школа отдела образования акимата Аулиекольского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Государственное учреждение "Каракалпакская начальная школа отдела образования акимата Аулиекольского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Государственное учреждение "Сосновская основная школа отдела образования акимата Аулиекольского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Государственное учреждение "Аккудукская основная школа отдела образования акимата Аулиекольского </w:t>
      </w:r>
      <w:r>
        <w:rPr>
          <w:rFonts w:ascii="Times New Roman"/>
          <w:b/>
          <w:i w:val="false"/>
          <w:color w:val="000000"/>
          <w:sz w:val="28"/>
        </w:rPr>
        <w:t>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28)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"Харьковская начальная школа отдела образования акимата Аулиекольского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Государственное учреждение "Жалтыркольская начальная школа отдела образования акимата Аулиекольского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Государственное учреждение "Чилинская начальная школа отдела образования акимата Аулиекольского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 Государственное учреждение "Лаврентьевская основная школа отдела образования акимата Аулиекольского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32) Государственное учреждение "Терсекскаяская основная школа отдела образования акимата Аулиекольского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33) Государственное учреждение "Калининская основная школа отдела образования акимата Аулиекольского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34) Государственное учреждение "Ушкарасуская основная школа отдела образования акимата Аулиекольского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35) Государственное учреждение "Вечерняя (сменная) средняя общеобразовательная школа отдела образования акимата Аулиекольского района" в УК-161\4 поселке Кушмурун;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36) Государственное учреждение "Аулиекольская вечерняя средняя общеобразовательная школа отдела образования акимата Аулиекольского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37) Государственное коммунальное казенное предприятие</w:t>
      </w:r>
      <w:r>
        <w:rPr>
          <w:rFonts w:ascii="Times New Roman"/>
          <w:b/>
          <w:i w:val="false"/>
          <w:color w:val="000000"/>
          <w:sz w:val="28"/>
        </w:rPr>
        <w:t xml:space="preserve"> "Аулиекольский детский сад "</w:t>
      </w:r>
      <w:r>
        <w:rPr>
          <w:rFonts w:ascii="Times New Roman"/>
          <w:b w:val="false"/>
          <w:i w:val="false"/>
          <w:color w:val="000000"/>
          <w:sz w:val="28"/>
        </w:rPr>
        <w:t>Айгөлек" акимата Аулиекольского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38) Государственное коммунальное казенное предприятие "Кушмурунский детский сад "Қарлығаш" акимата Аулиекольского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39) Государственное коммунальное казенное предприятие "Аманкарагайский детский сад "Бөбек" акимата Аулиекольского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40) Государственное коммунальное казенное предприятие "Детсткий сад "Ақбота" акимата Аулиекольского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41) Государственное коммунальное казенное предприятие "Новонежинский детский сад "Балдәурен" акимата Аулиекольского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42) Государственное коммунальное казенное предприятие "Кушмурунский детский сад "Балапан" акимата Аулиекольского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43) Государственное коммунальное казенное предприятие "Кушмурунский детский сад" акимата Аулиекольского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44) Государственное коммунальное казенное предприятие "Кабинет психолого–педагогической коррекции Аулиекольского района" отдела образования акимата Аулиекольского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