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6142" w14:textId="8196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апреля 2016 года № 10. Зарегистрировано Департаментом юстиции Костанайской области 27 апреля 2016 года № 6302.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на 2016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поддержку для приобретения или строительства жилья- бюджетный кредит в сумме, не превышающий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Койшибаев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Печникова Т.И.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