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c088" w14:textId="ff7c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не менее чем на двадцать пять процентов должностных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 апреля 2016 года № 9. Зарегистрировано Департаментом юстиции Костанайской области 27 апреля 2016 года № 6303. Утратило силу решением маслихата Аулиекольского района Костанайской области от 2 апреля 2019 года № 288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02.04.2019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не менее чем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отношение, возникшее с 5 февраля 2016 года.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 сессии,</w:t>
            </w:r>
          </w:p>
          <w:bookmarkEnd w:id="3"/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Койшибаев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 акимата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Аулиекольского района"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Печникова Т.И.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апреля 2016 года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