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02cd" w14:textId="3a1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10 февраля 2014 года № 1 "Об образовании избирательных участков на территории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1 апреля 2016 года № 2. Зарегистрировано Департаментом юстиции Костанайской области 29 апреля 2016 года № 6308. Утратило силу решением акима Аулиекольского района Костанайской области от 27 марта 2020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Аулиекольского района Костанайской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района от 10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Аулиекольского района" (зарегистрировано в Реестре государственной регистрации нормативных правовых актов за № 4494, опубликовано 27 марта 2014 года в газете "Әулиекөл")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273, № 274, № 275, № 277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руководителя государственного учреждения "Аппарат акима Аулиекольского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Балгарин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Аулиекольской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Нурахметова Г.К.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апреля 2016 года № 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февраля 2014 года № 1</w:t>
                  </w:r>
                </w:p>
              </w:tc>
            </w:tr>
          </w:tbl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273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– улицы 9 Пятилетка, Дорожная, Есенина, Затобольская, Индустриальная, Островского, Приозерная, Советская, Строительная, Бәйтерек, Тарана, Украинская, Чехова, Комарова, Кустанайская нечетная сторона с № 3 по № 79, четная сторона с № 2/8 по № 26, Лесная нечетная сторона с № 5/1 по № 9/2, четная сторона с № 21 по № 2/2.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274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cела Аулиеколь – улицы Алтынсарина нечетная сторона с № 1 по № 55, четная сторона с № 2 по № 74, Байтурсынова нечетная сторона с № 1 по № 33, Валиханова, Гагарина нечетная сторона с № 1 по № 49 а, четная сторона с № 2/1 по № 40, имени Байқұлақ батыра нечетная сторона с № 1 по № 29, четная сторона с № 2 по № 46, Западная нечетная сторона с № 1 по № 19, четная сторона с № 2 по № 14, имени Султана Еркембаева, Мамедова нечетная сторона с № 1 по № 71, четная сторона с № 4 по № 90, Омарова, имени Ерика Асанбаева нечетная сторона с № 1 по № 27/4, четная сторона № 2, Пушкина нечетная сторона № 1/2 по № 41/1, четная сторона с № 2 по № 34, Сьянова нечетная сторона с № 1 по № 33, четная сторона с № 2 по № 28, Степная нечетная сторона с № 1/а по № 47, четная сторона с № 4 по № 24, Южная нечетная сторона с № 1 по № 53, Алтынсарина четная сторона с № 78 по № 90, нечетная сторона с № 57 по № 75, Байтурсынова четная сторона с № 2 по № 56, имени Ерика Асанбаева нечетная сторона с № 33 по № 163/2, четная сторона с № 10 по № 126/3, 1 Мая нечетная сторона с № 1 по № 37, четная сторона с № 2 по № 38, Жильгильдина, Космонавтов нечетная сторона с № 1/1 по № 9/2, четная сторона с № 2/1 по № 4/3, Тургайская нечетная сторона с № 1 по № 13, четная сторона с № 2 по № 8.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275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– улицы Астана, Амангельды нечетная сторона с № 1 по № 61/2, четная сторона с № 2 по № 34/1, Гагарина нечетная сторона с № 51 по № 115/2, четная сторона с № 24/2 по № 94, Рахимова нечетная сторона с № 1 по № 61, четная сторона с № 2 по № 46, Мамедова нечетная сторона с № 73 по № 127, четная сторона с № 92 по № 160, Степная нечетная сторона с № 45/1 по № 71/1, четная сторона с № 54/1 по № 76/1, Байтурсынова нечетная сторона с № 61 по № 75, четная сторона с № 58 по № 94/3, имени Шақшақ Жәнібек батыра нечетная сторона с № 1 по № 155/2, четная сторона с № 2 по № 162/2, Тургайская нечетная сторона с № 15 по № 29, четная сторона с № 10 по № 26, имени Саржетім Қарабалуан батыра нечетная сторона с № 1 по № 189, четная сторона с № 2 по № 138, 10 Пятилетка нечетная сторона с № 1/1 по № 17/2, четная сторона с № 2/а по № 26/2, Кустанайская нечетная сторона с № 81 по № 203/2, четная сторона с № 30 по № 160/2, Джангильдина четная сторона с № 2 по № 56/4, нечетная сторона с № 3 по № 71.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№277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улицы – 50 лет ВЛКСМ, Абая, Баймагамбетова нечетная сторона с № 75 по № 129/2, четная сторона с № 78/1 по № 96, Березовая, Больничная, Восточная, Джамбула, Дружбы, Заводская, Зеленые ряды, Кирова, Лермонтова, Новая, Песчаная, Пионерская, Прибрежная, Рабочая, имени Мұқаш Тойқожаұлы, Спортивная, Терешкова, Трудовая, Тургумбаева, Фаризова, Целинная, Шаяхметова, Энергетиков.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