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cef13" w14:textId="10cef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Аулиекольского района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22 декабря 2016 года № 76. Зарегистрировано Департаментом юстиции Костанайской области 5 января 2017 года № 6776.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Аулиекольского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4368052,4 тысячи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921954,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22027,0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11800,0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3412271,4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4508780,0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82616,2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100862,2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18246,0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-223343,8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223343,8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Аулиекольского района Костанайской области от 29.11.2017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района на 2017 год предусмотрен объем субвенции, передаваемой из областного бюджета бюджету района в сумме 2842141,0 тысяча тенге.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района на 2017 год предусмотрено поступление целевых текущих трансфертов из республиканского бюджета, в том числе на: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решением маслихата Аулиекольского района Костанайской области от 29.11.2017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доплату учителям за замещение на период обучения основного сотрудника в сумме 1099,0 тысяч тенге;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внедрение обусловленной денежной помощи по проекту "Өрлеу" в сумме 2740,0 тысяч тенге;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прав и улучшению качества жизни инвалидов в Республике Казахстан на 2012-2018 годы в сумме 7808,0 тысяч тенге;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предоставление субсидий на переезд в сумме 3345,0 тысяч тенге;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частичное субсидирование заработной платы в сумме 6047,0 тысяч тенге;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частичное субсидирование заработной платы в сумме 5047,0 тысяч 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маслихата Аулиекольского района Костанайской области от 03.05.2017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19.07.2017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13.10.2017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29.11.2017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района на 2017 год предусмотрено поступление целевых текущих трансфертов из областного бюджета, в том числе на: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цифровой образовательной инфраструктуры в сумме 22675,5 тысяч тенге;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оплату услуг по поставке и монтажу оборудования системы видеонаблюдения, ограждения и турникетов в целях обеспечения антитеррористической защищенности объектов образования в сумме 8916,7 тысяч тенге;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оплату услуг по поставке и монтажу оборудования системы видеонаблюдения в целях обеспечения антитеррористической защищенности объектов культуры в сумме 800,0 тысяч тенге;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доучивание специалистов, направленных на профессиональную подготовку в 2016 году по 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 занятости - 2020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2220,0 тысяч тенге;</w:t>
      </w:r>
    </w:p>
    <w:bookmarkEnd w:id="14"/>
    <w:bookmarkStart w:name="z70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возмещение расходов по найму (аренде) жилья для переселенцев и оралманов в сумме 4533,4 тысячи тенге;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обучение бухгалтеров в сумме 455,3 тысячи тенге;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аудита специального назначения в сумме 340,0 тысяч тенге;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разработку генеральных планов сел Аулиеколь, Аманкарагай и поселка Кушмурун в сумме 38596,0 тысяч тенге;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ветеринарных мероприятий по энзотических болезням животных в сумме 1553,0 тысячи тенге;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разработку землеустроительной документации, топографирование и устройство ограждений почвенных очагов сибиреязвенных захоронений в сумме 4137,5 тысяч тенге;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утилизацию биологических отходов с использованием инсинераторов в сумме 3213,0 тысяч тенге;</w:t>
      </w:r>
    </w:p>
    <w:bookmarkEnd w:id="21"/>
    <w:bookmarkStart w:name="z70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 развития продуктивной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массового предпринимательства на 2017-2021 годы в сумме 29777,7 тысяч тенге.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маслихата Аулиекольского района Костанайской области от 23.02.2017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19.07.2017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13.10.2017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29.11.2017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района на 2017 год предусмотрено поступление целевого трансферта на развитие из областного бюджета на развитие системы водоснабжения и водоотведения в сумме 26508,1 тысяча тенге.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Аулиекольского района Костанайской области от 29.11.2017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Учесть, что в бюджете района на 2017 год предусмотрено поступление целевого трансферта на развитие из областного бюджета на строительство и реконструкцию объектов начального, основного среднего и общего среднего образования в сумме 254610,8 тысяч тенге.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Аулиекольского района Костанайской области от 23.02.2017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в редакции решения маслихата Аулиекольского района Костанайской области от 29.11.2017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Учесть, что в бюджете района на 2017 год предусмотрено поступление целевого трансферта из областного бюджета на развитие транспортной инфраструктуры в сумме 146250,4 тысячи тенге.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5-2 в соответствии с решением маслихата Аулиекольского района Костанайской области от 03.05.2017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в редакции решения маслихата Аулиекольского района Костанайской области от 13.10.2017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района на 2017 год предусмотрено поступление кредитов из республиканского бюджета для реализации мер социальной поддержки специалистов в сумме 100862,2 тысячи тенге.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маслихата Аулиекольского района Костанайской области от 13.10.2017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района на 2017 год погашение бюджетных кредитов в размере 18246,0 тысяч тенге.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Аулиекольского района Костанайской области от 03.05.2017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2017 год в сумме 320,0 тысяч тенге.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маслихата Аулиекольского района Костанайской области от 03.05.2017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Предусмотреть в бюджете района на 2017 год возврат, неиспользованных (недоиспользованных) в 2016 году целевых трансфертов в сумме 11831,9 тысяч тенге.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маслихата Аулиекольского района Костанайской области от 23.02.2017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8-2. Предусмотреть в бюджете района на 2017 год 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в сумме 2111,4 тысячи тенге.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8-2 в соответствии с решением маслихата Аулиекольского района Костанайской области от 23.02.2017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8-3. Учесть в бюджете района на 2017 год обслуживание долга по выплате вознаграждений по бюджетным кредитам, подлежащих перечислению в областной бюджет в сумме 29,7 тысяч тенге.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8-3 в соответствии с решением маслихата Аулиекольского района Костанайской области от 29.11.2017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бюджетных программ (подпрограмм), не подлежащих секвестру в процессе исполнения бюджета района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бюджетных программ каждого района в городе, города районного значения, поселка, села, сельского округа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распределение трансфертов органам местного самоуправления между селами, поселками, сельскими округами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2017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четвертой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 акимата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Аулиекольского района"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Т. И. Печникова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№76</w:t>
            </w:r>
          </w:p>
        </w:tc>
      </w:tr>
    </w:tbl>
    <w:bookmarkStart w:name="z5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Аулиекольского района на 2017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Аулиекольского района Костанайской области от 29.11.2017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4368052,4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3412271,4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3412271,4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3412271,4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2463484,3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2407300,6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2324526,1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-223343,8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223343,8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№76</w:t>
            </w:r>
          </w:p>
        </w:tc>
      </w:tr>
    </w:tbl>
    <w:bookmarkStart w:name="z2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Аулиекольского района на 2018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Аулиекольского района Костанайской области от 29.11.2017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4035429,4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4035429,4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2957425,8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2576492,8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№76</w:t>
            </w:r>
          </w:p>
        </w:tc>
      </w:tr>
    </w:tbl>
    <w:bookmarkStart w:name="z43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Аулиекольского района на 2019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№76</w:t>
            </w:r>
          </w:p>
        </w:tc>
      </w:tr>
    </w:tbl>
    <w:bookmarkStart w:name="z62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района на 2017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6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№76</w:t>
            </w:r>
          </w:p>
        </w:tc>
      </w:tr>
    </w:tbl>
    <w:bookmarkStart w:name="z63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района в городе, города районного значения, поселка, села, сельского округа на 2017 год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маслихата Аулиекольского района Костанайской области от 29.11.2017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Аулиеколь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Аманкарагайского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Диевского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Казанбасского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Косагал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Кушмурун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Москалевского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Новонежинского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Сулукольского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Тимофеевка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имени К.Тургумбаева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Черниговского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Первомайское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Коктал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Аулиеколь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Кушмурун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Казанбасского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Москалевского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Сулукольского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Косагал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Аулиеколь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№76</w:t>
            </w:r>
          </w:p>
        </w:tc>
      </w:tr>
    </w:tbl>
    <w:bookmarkStart w:name="z67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поселками, сельскими округами на 2017 год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маслихата Аулиекольского района Костанайской области от 13.10.2017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Аулиеколь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Аманкарагайского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Кушмурун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Тимофеевка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имени К.Тургумбаева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Казанбасского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Новонежинского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Диевского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Черниговского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Москалевского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Сулукольского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Косагал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Первомайское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Коктал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