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e8c6" w14:textId="edae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территории села Харьковка Черниговского сельского округа Аулиекольского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Черниговского сельского округа Аулиекольского района Костанайской области от 28 ноября 2016 года № 1. Зарегистрировано Департаментом юстиции Костанайской области 5 декабря 2016 года № 6720. Утратило силу решением акима Черниговского сельского округа Аулиекольского района Костанайской области от 16 ноября 2017 года № 1</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акима Черниговского сельского округа Аулиекольского района Костанайской области от 16.11.2017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"Аулиекольская районная территориальная инспекция Комитета ветеринарного контроля и надзора Министерства сельского хозяйства Республики Казахстан" от 28 октября 2016 года № 423 аким Черниговского сельского округа </w:t>
      </w:r>
      <w:r>
        <w:rPr>
          <w:rFonts w:ascii="Times New Roman"/>
          <w:b/>
          <w:i w:val="false"/>
          <w:color w:val="000000"/>
          <w:sz w:val="28"/>
        </w:rPr>
        <w:t>РЕШИЛ</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Установить ограничительные мероприятия на территории села Харьковка Черниговского сельского округа Аулиекольского района Костанайской области в связи с возникновением болезни бруцеллез крупного рогатого скота.</w:t>
      </w:r>
      <w:r>
        <w:br/>
      </w:r>
      <w:r>
        <w:rPr>
          <w:rFonts w:ascii="Times New Roman"/>
          <w:b w:val="false"/>
          <w:i w:val="false"/>
          <w:color w:val="000000"/>
          <w:sz w:val="28"/>
        </w:rPr>
        <w:t xml:space="preserve">
      </w:t>
      </w:r>
      <w:r>
        <w:rPr>
          <w:rFonts w:ascii="Times New Roman"/>
          <w:b w:val="false"/>
          <w:i w:val="false"/>
          <w:color w:val="000000"/>
          <w:sz w:val="28"/>
        </w:rPr>
        <w:t>2. Рекомендовать государственному учреждению "Отдел ветеринарии акимата Аулиекольского района"" (по согласованию), государственному учреждению "Аулиекольская районная территориальная инспекция Комитета ветеринарного контроля и надзора Министерства сельского хозяйства Республики Казахстан " (по согласованию), республиканскому государственному учреждению "Аулиекольское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провести необходимые ветеринарно - санитарные мероприятия для достижения ветеринарно - санитарного благополучия в выявленном эпизоотическом очаге.</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xml:space="preserve">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w:t>
      </w:r>
      <w:r>
        <w:rPr>
          <w:rFonts w:ascii="Times New Roman"/>
          <w:b w:val="false"/>
          <w:i w:val="false"/>
          <w:color w:val="000000"/>
          <w:sz w:val="28"/>
        </w:rPr>
        <w:t xml:space="preserve"> 28 октября 2016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Кусаинова</w:t>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СОГЛАСОВАНО</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Исполняющий обязанности руководителя</w:t>
      </w:r>
      <w:r>
        <w:br/>
      </w:r>
      <w:r>
        <w:rPr>
          <w:rFonts w:ascii="Times New Roman"/>
          <w:b w:val="false"/>
          <w:i w:val="false"/>
          <w:color w:val="000000"/>
          <w:sz w:val="28"/>
        </w:rPr>
        <w:t xml:space="preserve">
      </w:t>
      </w:r>
      <w:r>
        <w:rPr>
          <w:rFonts w:ascii="Times New Roman"/>
          <w:b w:val="false"/>
          <w:i w:val="false"/>
          <w:color w:val="000000"/>
          <w:sz w:val="28"/>
        </w:rPr>
        <w:t>государственного учреждения "Отдел</w:t>
      </w:r>
      <w:r>
        <w:br/>
      </w:r>
      <w:r>
        <w:rPr>
          <w:rFonts w:ascii="Times New Roman"/>
          <w:b w:val="false"/>
          <w:i w:val="false"/>
          <w:color w:val="000000"/>
          <w:sz w:val="28"/>
        </w:rPr>
        <w:t xml:space="preserve">
      </w:t>
      </w:r>
      <w:r>
        <w:rPr>
          <w:rFonts w:ascii="Times New Roman"/>
          <w:b w:val="false"/>
          <w:i w:val="false"/>
          <w:color w:val="000000"/>
          <w:sz w:val="28"/>
        </w:rPr>
        <w:t>ветеринарии акимата Аулиекольского</w:t>
      </w:r>
      <w:r>
        <w:br/>
      </w:r>
      <w:r>
        <w:rPr>
          <w:rFonts w:ascii="Times New Roman"/>
          <w:b w:val="false"/>
          <w:i w:val="false"/>
          <w:color w:val="000000"/>
          <w:sz w:val="28"/>
        </w:rPr>
        <w:t xml:space="preserve">
      </w:t>
      </w:r>
      <w:r>
        <w:rPr>
          <w:rFonts w:ascii="Times New Roman"/>
          <w:b w:val="false"/>
          <w:i w:val="false"/>
          <w:color w:val="000000"/>
          <w:sz w:val="28"/>
        </w:rPr>
        <w:t>района"</w:t>
      </w:r>
      <w:r>
        <w:br/>
      </w:r>
      <w:r>
        <w:rPr>
          <w:rFonts w:ascii="Times New Roman"/>
          <w:b w:val="false"/>
          <w:i w:val="false"/>
          <w:color w:val="000000"/>
          <w:sz w:val="28"/>
        </w:rPr>
        <w:t xml:space="preserve">
      </w:t>
      </w:r>
      <w:r>
        <w:rPr>
          <w:rFonts w:ascii="Times New Roman"/>
          <w:b w:val="false"/>
          <w:i w:val="false"/>
          <w:color w:val="000000"/>
          <w:sz w:val="28"/>
        </w:rPr>
        <w:t>_______________________ Туралин С.Ж.</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СОГЛАСОВАНО</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Руководитель государственного учреждения</w:t>
      </w:r>
      <w:r>
        <w:br/>
      </w:r>
      <w:r>
        <w:rPr>
          <w:rFonts w:ascii="Times New Roman"/>
          <w:b w:val="false"/>
          <w:i w:val="false"/>
          <w:color w:val="000000"/>
          <w:sz w:val="28"/>
        </w:rPr>
        <w:t xml:space="preserve">
      </w:t>
      </w:r>
      <w:r>
        <w:rPr>
          <w:rFonts w:ascii="Times New Roman"/>
          <w:b w:val="false"/>
          <w:i w:val="false"/>
          <w:color w:val="000000"/>
          <w:sz w:val="28"/>
        </w:rPr>
        <w:t>"Аулиекольская районная территориальная</w:t>
      </w:r>
      <w:r>
        <w:br/>
      </w:r>
      <w:r>
        <w:rPr>
          <w:rFonts w:ascii="Times New Roman"/>
          <w:b w:val="false"/>
          <w:i w:val="false"/>
          <w:color w:val="000000"/>
          <w:sz w:val="28"/>
        </w:rPr>
        <w:t xml:space="preserve">
      </w:t>
      </w:r>
      <w:r>
        <w:rPr>
          <w:rFonts w:ascii="Times New Roman"/>
          <w:b w:val="false"/>
          <w:i w:val="false"/>
          <w:color w:val="000000"/>
          <w:sz w:val="28"/>
        </w:rPr>
        <w:t>инспекция Комитета ветеринарного контроля</w:t>
      </w:r>
      <w:r>
        <w:br/>
      </w:r>
      <w:r>
        <w:rPr>
          <w:rFonts w:ascii="Times New Roman"/>
          <w:b w:val="false"/>
          <w:i w:val="false"/>
          <w:color w:val="000000"/>
          <w:sz w:val="28"/>
        </w:rPr>
        <w:t xml:space="preserve">
      </w:t>
      </w:r>
      <w:r>
        <w:rPr>
          <w:rFonts w:ascii="Times New Roman"/>
          <w:b w:val="false"/>
          <w:i w:val="false"/>
          <w:color w:val="000000"/>
          <w:sz w:val="28"/>
        </w:rPr>
        <w:t>и надзора Министерства сельского хозяйства</w:t>
      </w:r>
      <w:r>
        <w:br/>
      </w:r>
      <w:r>
        <w:rPr>
          <w:rFonts w:ascii="Times New Roman"/>
          <w:b w:val="false"/>
          <w:i w:val="false"/>
          <w:color w:val="000000"/>
          <w:sz w:val="28"/>
        </w:rPr>
        <w:t xml:space="preserve">
      </w:t>
      </w:r>
      <w:r>
        <w:rPr>
          <w:rFonts w:ascii="Times New Roman"/>
          <w:b w:val="false"/>
          <w:i w:val="false"/>
          <w:color w:val="000000"/>
          <w:sz w:val="28"/>
        </w:rPr>
        <w:t>Республики Казахстан"</w:t>
      </w:r>
      <w:r>
        <w:br/>
      </w:r>
      <w:r>
        <w:rPr>
          <w:rFonts w:ascii="Times New Roman"/>
          <w:b w:val="false"/>
          <w:i w:val="false"/>
          <w:color w:val="000000"/>
          <w:sz w:val="28"/>
        </w:rPr>
        <w:t xml:space="preserve">
      </w:t>
      </w:r>
      <w:r>
        <w:rPr>
          <w:rFonts w:ascii="Times New Roman"/>
          <w:b w:val="false"/>
          <w:i w:val="false"/>
          <w:color w:val="000000"/>
          <w:sz w:val="28"/>
        </w:rPr>
        <w:t>_________________________ Тайшибаев А.Т.</w:t>
      </w:r>
      <w:r>
        <w:br/>
      </w:r>
      <w:r>
        <w:rPr>
          <w:rFonts w:ascii="Times New Roman"/>
          <w:b w:val="false"/>
          <w:i w:val="false"/>
          <w:color w:val="000000"/>
          <w:sz w:val="28"/>
        </w:rPr>
        <w:t>
</w:t>
      </w:r>
    </w:p>
    <w:bookmarkStart w:name="z23" w:id="3"/>
    <w:p>
      <w:pPr>
        <w:spacing w:after="0"/>
        <w:ind w:left="0"/>
        <w:jc w:val="both"/>
      </w:pPr>
      <w:r>
        <w:rPr>
          <w:rFonts w:ascii="Times New Roman"/>
          <w:b w:val="false"/>
          <w:i w:val="false"/>
          <w:color w:val="000000"/>
          <w:sz w:val="28"/>
        </w:rPr>
        <w:t>
      СОГЛАСОВАНО</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Руководитель республиканского</w:t>
      </w:r>
      <w:r>
        <w:br/>
      </w:r>
      <w:r>
        <w:rPr>
          <w:rFonts w:ascii="Times New Roman"/>
          <w:b w:val="false"/>
          <w:i w:val="false"/>
          <w:color w:val="000000"/>
          <w:sz w:val="28"/>
        </w:rPr>
        <w:t xml:space="preserve">
      </w:t>
      </w:r>
      <w:r>
        <w:rPr>
          <w:rFonts w:ascii="Times New Roman"/>
          <w:b w:val="false"/>
          <w:i w:val="false"/>
          <w:color w:val="000000"/>
          <w:sz w:val="28"/>
        </w:rPr>
        <w:t>государственного учреждения</w:t>
      </w:r>
      <w:r>
        <w:br/>
      </w:r>
      <w:r>
        <w:rPr>
          <w:rFonts w:ascii="Times New Roman"/>
          <w:b w:val="false"/>
          <w:i w:val="false"/>
          <w:color w:val="000000"/>
          <w:sz w:val="28"/>
        </w:rPr>
        <w:t xml:space="preserve">
      </w:t>
      </w:r>
      <w:r>
        <w:rPr>
          <w:rFonts w:ascii="Times New Roman"/>
          <w:b w:val="false"/>
          <w:i w:val="false"/>
          <w:color w:val="000000"/>
          <w:sz w:val="28"/>
        </w:rPr>
        <w:t>"Аулиекольское районное управление</w:t>
      </w:r>
      <w:r>
        <w:br/>
      </w:r>
      <w:r>
        <w:rPr>
          <w:rFonts w:ascii="Times New Roman"/>
          <w:b w:val="false"/>
          <w:i w:val="false"/>
          <w:color w:val="000000"/>
          <w:sz w:val="28"/>
        </w:rPr>
        <w:t xml:space="preserve">
      </w:t>
      </w:r>
      <w:r>
        <w:rPr>
          <w:rFonts w:ascii="Times New Roman"/>
          <w:b w:val="false"/>
          <w:i w:val="false"/>
          <w:color w:val="000000"/>
          <w:sz w:val="28"/>
        </w:rPr>
        <w:t>по защите прав потребителей</w:t>
      </w:r>
      <w:r>
        <w:br/>
      </w:r>
      <w:r>
        <w:rPr>
          <w:rFonts w:ascii="Times New Roman"/>
          <w:b w:val="false"/>
          <w:i w:val="false"/>
          <w:color w:val="000000"/>
          <w:sz w:val="28"/>
        </w:rPr>
        <w:t xml:space="preserve">
      </w:t>
      </w:r>
      <w:r>
        <w:rPr>
          <w:rFonts w:ascii="Times New Roman"/>
          <w:b w:val="false"/>
          <w:i w:val="false"/>
          <w:color w:val="000000"/>
          <w:sz w:val="28"/>
        </w:rPr>
        <w:t>Департамента по защите прав потребителей</w:t>
      </w:r>
      <w:r>
        <w:br/>
      </w:r>
      <w:r>
        <w:rPr>
          <w:rFonts w:ascii="Times New Roman"/>
          <w:b w:val="false"/>
          <w:i w:val="false"/>
          <w:color w:val="000000"/>
          <w:sz w:val="28"/>
        </w:rPr>
        <w:t xml:space="preserve">
      </w:t>
      </w:r>
      <w:r>
        <w:rPr>
          <w:rFonts w:ascii="Times New Roman"/>
          <w:b w:val="false"/>
          <w:i w:val="false"/>
          <w:color w:val="000000"/>
          <w:sz w:val="28"/>
        </w:rPr>
        <w:t>Костанайской области Комитета по защите</w:t>
      </w:r>
      <w:r>
        <w:br/>
      </w:r>
      <w:r>
        <w:rPr>
          <w:rFonts w:ascii="Times New Roman"/>
          <w:b w:val="false"/>
          <w:i w:val="false"/>
          <w:color w:val="000000"/>
          <w:sz w:val="28"/>
        </w:rPr>
        <w:t xml:space="preserve">
      </w:t>
      </w:r>
      <w:r>
        <w:rPr>
          <w:rFonts w:ascii="Times New Roman"/>
          <w:b w:val="false"/>
          <w:i w:val="false"/>
          <w:color w:val="000000"/>
          <w:sz w:val="28"/>
        </w:rPr>
        <w:t>прав потребителей Министерства</w:t>
      </w:r>
      <w:r>
        <w:br/>
      </w:r>
      <w:r>
        <w:rPr>
          <w:rFonts w:ascii="Times New Roman"/>
          <w:b w:val="false"/>
          <w:i w:val="false"/>
          <w:color w:val="000000"/>
          <w:sz w:val="28"/>
        </w:rPr>
        <w:t xml:space="preserve">
      </w:t>
      </w:r>
      <w:r>
        <w:rPr>
          <w:rFonts w:ascii="Times New Roman"/>
          <w:b w:val="false"/>
          <w:i w:val="false"/>
          <w:color w:val="000000"/>
          <w:sz w:val="28"/>
        </w:rPr>
        <w:t>национальной экономики Республики</w:t>
      </w:r>
      <w:r>
        <w:br/>
      </w:r>
      <w:r>
        <w:rPr>
          <w:rFonts w:ascii="Times New Roman"/>
          <w:b w:val="false"/>
          <w:i w:val="false"/>
          <w:color w:val="000000"/>
          <w:sz w:val="28"/>
        </w:rPr>
        <w:t xml:space="preserve">
      </w:t>
      </w:r>
      <w:r>
        <w:rPr>
          <w:rFonts w:ascii="Times New Roman"/>
          <w:b w:val="false"/>
          <w:i w:val="false"/>
          <w:color w:val="000000"/>
          <w:sz w:val="28"/>
        </w:rPr>
        <w:t>Казахстан"</w:t>
      </w:r>
      <w:r>
        <w:br/>
      </w:r>
      <w:r>
        <w:rPr>
          <w:rFonts w:ascii="Times New Roman"/>
          <w:b w:val="false"/>
          <w:i w:val="false"/>
          <w:color w:val="000000"/>
          <w:sz w:val="28"/>
        </w:rPr>
        <w:t xml:space="preserve">
      </w:t>
      </w:r>
      <w:r>
        <w:rPr>
          <w:rFonts w:ascii="Times New Roman"/>
          <w:b w:val="false"/>
          <w:i w:val="false"/>
          <w:color w:val="000000"/>
          <w:sz w:val="28"/>
        </w:rPr>
        <w:t>________________________ Дуйсенов Е.Г.</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