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1f59d" w14:textId="c11f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дополнительном регламентировании проведения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 апреля 2016 года № 13. Зарегистрировано Департаментом юстиции Костанайской области 6 мая 2016 года № 6343. Утратило силу решением маслихата Денисовского района Костанайской области от 28 августа 2020 года № 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Денисовского района Костанайской области от 28.08.2020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Денисовский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целях дополнительного регламентирования порядка проведения собраний, митингов, шествий, пикетов и демонстраций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дополнительном регламентировании проведения собраний, митингов, шествий, пикетов и демонстраций.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решение маслихата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дополнительном регламентировании порядка проведения мирных собраний, митингов, шествий, пикетов и демонстраций на территории Денисовского района" (зарегистрировано в Реестре государственной регистрации нормативных правовых актов под № 5453, опубликовано 28 марта 2015 года в газете "Костанайские новости").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Денисовского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внутренней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политики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 Кищук Н.С.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2016 года № 13</w:t>
            </w:r>
          </w:p>
        </w:tc>
      </w:tr>
    </w:tbl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 дополнительном регламентировании проведения собраний, митингов, шествий, пикетов и демонстраций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 проведении собрания, митинга, шествия, пикета или демонстрации подается заявление в местный исполнительный орган района (далее - акимат Денисовского района).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Заявления о проведении собрания, митинга, шествия, пикета или демонстрации подают уполномоченные трудовых коллективов, общественных объединений или отдельных групп граждан Республики Казахстан, достигшие восемнадцатилетнего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Заявление о проведении собрания, митинга, шествия, пикета или демонстрации подается в письменной форме не позднее чем за десять дней до намеченной даты их проведения. В заявлении указываются цель, форма, место проведения мероприятия или маршруты движения, время его начала и окончания, предполагаемое количество участников, фамилии, имена, отчества уполномоченных (организаторов) и лиц, ответственных за соблюдение общественного порядка, место их жительства и работы (учебы), дата подачи заявления. Срок подачи заявления исчисляется со дня его регистрации в акимате Денисовского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Акимат Денисовского района рассматривает заявление и сообщает уполномоченным (организаторам) о принятом решении не позднее, чем за пять дней до времени проведения мероприятия, указанного в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В случае не соблюдения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подаче заявления о проведении собраний, митингов, шествий, пикетов и демонстраций акиматом Денисовского района дается официальный ответ разъяснительного характера с предложением устранить допущенные нарушения путем подачи нового заявления. Сроки рассмотрения нового заявления исчисляются со дня его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Акимат Денисовского района в целях обеспечения прав и свобод других лиц, общественной безопасности, а также нормального функционирования транспорта, объектов инфраструктуры, сохранности зеленых насаждений и малых архитектурных форм при необходимости предлагает обратившимся с заявлением иные время и место проведения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Определить места проведения собраний и митингов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Определить маршруты проведения шествий и демонстраций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Собрания, митинги, шествия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При проведении собраний, митингов, шествий, пикетов, демонстраций уполномоченным (организаторам), а также иным участникам необходимо соблюдать общественный порядок.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Организаторами и участниками мероприятия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препятствование движению транспорта и пешеходов;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создание помех для бесперебойного функционирования объектов инфраструктуры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установление юрт, палаток, иных временных сооружений без согласования с акиматом Денисовского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вмешательство в любой форме в деятельность представителей государственных органов, обеспечивающих общественный порядок при проведении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нанесение ущерба зеленым насаждениям, малым архитектурным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иметь при себе холодное, огнестрельное и иное оружие, а также специально подготовленные или приспособленные предметы, которые могут быть использованными против жизни и здоровья людей, для причинения материального ущерба гражданам и собственности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участие в состоянии алкогольного и наркотического опьянения.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В местах проведения собрания, митинга, шествия, пикета или демонстрации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распитие алкогольных напитков, употребление наркотических средств, психотропных веществ, их аналогов, прекурсоров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использование транспарантов, лозунгов, иных материалов (визуальных, аудио/видео), а также публичные выступления, содержащие призывы к нарушению общественного порядка, совершению преступлений, а также оскорбления.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Пикеты проводятся в соответствии с целями, указанными в заявлении, в определенные сроки и обусловленном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В целях обеспечения общественного порядка и безопасности участников пикета: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участникам различных одиночных пикетов необходимо располагаться в пределах прямой видимости;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акимат Денисовского района может разрешить проведение в один и тот же день и время, на одном и том же объекте не более трех одиночных пикетов;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при пикетировании разрешается располагаться у пикетируемого объекта, использовать средства наглядной агитации, выкрикивать краткие лозунги, слоганы по теме пикета.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В случае определения иной формы продолжения пикета (митинг, собрание, шествие, демонстрация) необходимо получение в установленном порядке разрешения акимата Денисовского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Собрания, митинги, шествия, пикеты и демонстрации прекращаются по требованию представителя акимата Денисовского района в случаях, когда: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 было подано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состоялось решение о запрещении;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нарушен порядок их проведения,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а также при возникновении опасности для жизни и здоровья граждан, нарушение общественного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В случае отказа от выполнения законных требований представителя акимата Денисовского района по его указанию органами внутренних дел принимаются необходимые меры по прекращению собрания, митинга, шествия, пикетирования и демонстрации.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Лица, нарушившие установленный порядок организации и проведения собраний, митингов, шествий, пикетов и демонстраций несут ответственность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Материальный ущерб, причиненный во время проведения собраний, митингов, шествий, пикетов и демонстраций их участниками гражданам, общественным объединениям, государству, подлежит возмещению в установленном законом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Все дополнительные затраты при проведении собрания, митинга, шествия, пикета и демонстрации, в том числе по охране общественного порядка, предоставлению помещений, санитарной очистке, освещению и техническому оснащению, возмещаются их организаторами.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дополнительном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регламентировании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собраний, митингов, шествий,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пикетов и демонстраций</w:t>
            </w:r>
          </w:p>
        </w:tc>
      </w:tr>
    </w:tbl>
    <w:bookmarkStart w:name="z5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собраний и митингов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8"/>
        <w:gridCol w:w="9162"/>
      </w:tblGrid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проведения собраний и митингов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Ленина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 спортивного комплекса "Автомобилист" по улице Кавказская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дополнительном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регламентировании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собраний, митингов, шествий,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пикетов и демонстраций</w:t>
            </w:r>
          </w:p>
        </w:tc>
      </w:tr>
    </w:tbl>
    <w:bookmarkStart w:name="z5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Маршруты проведения шествий и демонстраций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1347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"/>
        </w:tc>
        <w:tc>
          <w:tcPr>
            <w:tcW w:w="1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Маршруты проведения шествий и демонстраций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1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перекрестка улиц 50 лет Октября и улицы Ленина - до перекрестка улиц 50 лет Октября и улицы Мельничная – до перекрестка улиц Мельничная и улицы Калинина - до улицы Ленина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1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 спортивного комплекса "Автомобилист" по улице Кавказская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