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c969" w14:textId="11bc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8 апреля 2016 года № 95. Зарегистрировано Департаментом юстиции Костанайской области 11 мая 2016 года № 6352. Утратило силу постановлением акимата Денисовского района Костанайской области от 23 февраля 2017 года №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Денисовского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95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Денисовского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органом, которой является отдел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отдела кадровой работы.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кадровой работы.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кадровой работы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кадровой работы,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кадровой работы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отделом кадровой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кадровой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кадровой работы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кадровой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кадровой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отделом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Денисовского района Костанайской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 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акимата Денисовского района Костанайской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Результат самооценки: Результат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Денисовского района</w:t>
            </w:r>
          </w:p>
        </w:tc>
      </w:tr>
    </w:tbl>
    <w:bookmarkStart w:name="z1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bookmarkStart w:name="z1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 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 дата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постановления акимата Денисовского района Костанайской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Денисовского района</w:t>
            </w:r>
          </w:p>
        </w:tc>
      </w:tr>
    </w:tbl>
    <w:bookmarkStart w:name="z2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2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"/>
    <w:bookmarkStart w:name="z2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2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2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