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97fa" w14:textId="eb597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Денисовского района от 8 апреля 2016 года № 95 "Об утверждении Методики оценки деятельности административных государственных служащих корпуса "Б" местных исполнительных органов Денисовского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29 июня 2016 года № 176. Зарегистрировано Департаментом юстиции Костанайской области 4 августа 2016 года № 6568. Утратило силу постановлением акимата Денисовского района Костанайской области от 23 февраля 2017 года № 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Денисовского района Костанайской области от 23.02.2017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приказом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служащих",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Денисовского района от 8апреля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местных исполнительных органов Денисовского района" (зарегистрированно в Реестре государственной регистрации нормативных правовых актов под № 6352, опубликовано от 2 июня 2016 года в газете "Наше время")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оценки деятельности административных государственных служащих корпуса "Б" местных исполнительных органов Денисовского района, утвержденной вышеуказанным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Денисовского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Денисовского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Денисовского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2016 года 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 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>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_____________________________ дата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__________________________ подпись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Денисовского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2016 года 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___________________квартал ____ года 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самооценки: Результат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 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_____________________________ дата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___________________________ подпись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Денисовского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2016 года 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2"/>
        <w:gridCol w:w="470"/>
        <w:gridCol w:w="1626"/>
        <w:gridCol w:w="4755"/>
        <w:gridCol w:w="2907"/>
      </w:tblGrid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