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c1dd" w14:textId="4a6c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18 декабря 2015 года № 107 "О районном бюджете Денисовского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24 октября 2016 года № 48. Зарегистрировано Департаментом юстиции Костанайской области 4 ноября 2016 года № 6690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18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Денисовского района на 2016-2018 годы" (зарегистрировано в Реестре государственной регистрации нормативных правовых актов под № 6101, опубликовано 14 января 2016 года в газете "Наше время")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Денисовского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2 909 158,5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578 036,0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1 051,0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поступлениям трансфертов – 2 328 571,5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2 950 550,4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– 15 853,5 тысячи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28 633,5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12 780,0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- 57 245,4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57 245,4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подпунктами 8),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"8) внедрение обусловленной денежной помощи по проекту "Өрлеу";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создание цифровой образовательной инфраструктуры.";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"9) осуществление поэтапного ежегодного закупа учебников в соответствии с графиком переиздания.".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Наконечный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Денисовского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экономики и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 Жалгаспаев Ж.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2016 года № 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2015 года № 107</w:t>
            </w:r>
          </w:p>
        </w:tc>
      </w:tr>
    </w:tbl>
    <w:bookmarkStart w:name="z4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5568"/>
        <w:gridCol w:w="42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"/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2909158,5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578036,0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222516,0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222516,0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135500,0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135500,0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160626,0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117640,0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28286,0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56894,0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2328571,5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2328571,5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2328571,5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50"/>
        <w:gridCol w:w="1159"/>
        <w:gridCol w:w="1159"/>
        <w:gridCol w:w="5742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2950550,4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296066,6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249528,7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79303,5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151720,8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140230,8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44053,9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19474,8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19474,8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5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1505131,8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134369,8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134369,8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69931,7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64438,1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1312908,0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1281262,8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1253776,0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27486,8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31199,3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31199,3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17441,2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7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91142,9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49376,7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49376,7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23260,2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748587,2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23160,8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690576,9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690576,9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690576,9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34849,5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9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144326,4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50145,5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47448,8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41998,9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25040,7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0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92407,6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2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4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5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46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4"/>
        <w:gridCol w:w="981"/>
        <w:gridCol w:w="982"/>
        <w:gridCol w:w="1524"/>
        <w:gridCol w:w="2893"/>
        <w:gridCol w:w="43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4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"/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12780,0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12780,0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12780,0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12780,0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50"/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51"/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-57245,4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52"/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2016 года № 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2015 года № 107</w:t>
            </w:r>
          </w:p>
        </w:tc>
      </w:tr>
    </w:tbl>
    <w:bookmarkStart w:name="z2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2017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5568"/>
        <w:gridCol w:w="42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4"/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1880190,0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686919,0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266931,0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266931,0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158127,0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158127,0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187976,0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131455,0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39612,0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70621,0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56743,0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1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5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6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7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8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9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0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1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2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1179609,0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3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1179609,0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4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5"/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6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7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8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1081311,0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976018,0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9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0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1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2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3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4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5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6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97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065"/>
        <w:gridCol w:w="1065"/>
        <w:gridCol w:w="1653"/>
        <w:gridCol w:w="3140"/>
        <w:gridCol w:w="43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8"/>
        </w:tc>
        <w:tc>
          <w:tcPr>
            <w:tcW w:w="4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9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0"/>
        <w:gridCol w:w="301"/>
        <w:gridCol w:w="301"/>
        <w:gridCol w:w="301"/>
        <w:gridCol w:w="3141"/>
        <w:gridCol w:w="6046"/>
      </w:tblGrid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00"/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01"/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12780,0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102"/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2016 года № 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2015 года № 107</w:t>
            </w:r>
          </w:p>
        </w:tc>
      </w:tr>
    </w:tbl>
    <w:bookmarkStart w:name="z44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села, сельского округа на 2016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686"/>
        <w:gridCol w:w="1446"/>
        <w:gridCol w:w="1446"/>
        <w:gridCol w:w="4879"/>
        <w:gridCol w:w="27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4"/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Денисовского сельского округа"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75616,8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6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22663,3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22663,3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22663,3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22663,3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7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34573,5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32905,5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32905,5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29223,5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8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Тельманского сельского округа"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9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0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Приреченского сельского округа"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1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2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Архангельского сельского округа"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3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Аршалинского сельского округа"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4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5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Аятского сельского округа"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6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7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Зааятского сельского округа"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8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Комаровского сельского округа"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9309,5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9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8647,5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8647,5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8647,5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8647,5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0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Крымского сельского округа"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1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Красноармейского сельского округа"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9630,7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2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9630,7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9471,7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9471,7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9471,7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3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Покровского сельского округа"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4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5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Свердловского сельского округа"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6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7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Тобольского сельского округа"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8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Перелески"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9808,5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9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9640,5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9640,5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9640,5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9640,5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0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