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cc4" w14:textId="c01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мая 2015 года № 224 "Об утверждении Положения государственного учреждения "Аппарата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марта 2016 года № 261. Зарегистрировано Департаментом юстиции Костанайской области 25 марта 2016 года № 6232. Утратило силу решением маслихата Джангельдинского района Костанайской области от 17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Джангельдинского района Костанайской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"Аппарата Джангельдинского районного маслихата" (зарегистрировано в Реестре государственной регистрации нормативных правовых актов за № 5683, опубликовано 7 июня 2015 года в газете "Біздің 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 указанным решением, исключить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