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52dc7" w14:textId="3252d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Джангельдинского района Костанайской области от 25 апреля 2016 года № 38. Зарегистрировано Департаментом юстиции Костанайской области 30 мая 2016 года № 6405. Утратило силу постановлением акимата Джангельдинского района Костанайской области от 7 июня 2018 года № 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Джангельдинского района Костанайской области от 07.06.2018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15 ноября 2015 года, акимат Джангельдинского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по экономическим вопросам.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2016 года.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Кенжегарин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Джангельдинского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С. Нургазин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апреля 2016 года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2016 года № 38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Должности специалистов социального обеспечения: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социальный работник по уходу.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Должности специалистов образования: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(директор);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(директора);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заведующий интернатом;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заведующий дошкольной организацией;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учителя всех специальностей;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социальный педагог;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педагог-психолог;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педагог дополнительного образования;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педагог-организатор;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воспитатель;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музыкальный руководитель;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старший вожатый;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инструктор по физической культуре;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старший методист, методист;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медицинская сестра;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заведующий библиотекой;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библиотекарь;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учитель-логопед, логопед;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преподаватель-организатор начальной военной подготовки;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хореограф;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мастер производственного обучения.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Должности специалистов культуры: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культорганизатор;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художники всех наименовании;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библиотекарь;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артист всех наименовании;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режиссер;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методист;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библиограф;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художественный руководитель;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хореограф;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механик.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Должности специалистов спорта: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(директора);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медицинская(ий) сестра/брат;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тренер.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 Должности специалистов ветеринарии: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ветеринарный врач;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ветеринарный фельдшер.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