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a473" w14:textId="f6ca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Джангельдинскому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12 августа 2016 года № 46. Зарегистрировано Департаментом юстиции Костанайской области 14 сентября 2016 года № 6617. Утратило силу решением маслихата Джангельдинского района Костанайской области от 17 мая 2018 года №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Джангельдинскому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Абдигапарова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жилищно-коммунального хозяйства,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Джангельдинского района"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Н. Байдильдин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46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Джангельдинскому району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Джангельдинского района Костанайской области от 27.02.2017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2211"/>
        <w:gridCol w:w="2767"/>
        <w:gridCol w:w="5451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коммунальных отходов на 1 расчетную единицу в год,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отделения связи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Концертный зал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Стадион, спортивные площадки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Автозаправочные станции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машина-место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