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d11a" w14:textId="260d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393 "О бюджете Житикаринского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 марта 2016 года № 426. Зарегистрировано Департаментом юстиции Костанайской области 11 марта 2016 года № 6204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393 "О бюджете Житикаринского района на 2016-2018 годы" (зарегистрировано в Реестре государственной регистрации нормативных правовых актов № 6115, опубликовано 21 января 2016 года в газете "Авангард")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2016-2018 годы, согласно приложениям 1, 2 и 3 соответственно, в том числе на 2016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3299026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1610045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1674257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3334764,8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2673,1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3182,1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-48411,9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48411,9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Житикаринского района на 2016 год в сумме 80000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2016 год предусмотрено поступление бюджетного кредита из республиканского бюджета для реализации мер социальной поддержки специалистов в сумме 3182,1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"9-1. Учесть, что в районном бюджете на 2016 год предусмотрено распределение трансфертов органам местного самоуправления между селами, поселками, сельскими округами, городами районного значения в сумме 4740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"01"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 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393</w:t>
            </w:r>
          </w:p>
          <w:bookmarkEnd w:id="3"/>
        </w:tc>
      </w:tr>
    </w:tbl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Житикаринского района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569"/>
        <w:gridCol w:w="1199"/>
        <w:gridCol w:w="1199"/>
        <w:gridCol w:w="5516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3334764,8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148"/>
        <w:gridCol w:w="1559"/>
        <w:gridCol w:w="1560"/>
        <w:gridCol w:w="3617"/>
        <w:gridCol w:w="3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 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393</w:t>
            </w:r>
          </w:p>
          <w:bookmarkEnd w:id="40"/>
        </w:tc>
      </w:tr>
    </w:tbl>
    <w:bookmarkStart w:name="z2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Житикаринского района на 2017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263"/>
        <w:gridCol w:w="4817"/>
        <w:gridCol w:w="29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 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393</w:t>
            </w:r>
          </w:p>
          <w:bookmarkEnd w:id="71"/>
        </w:tc>
      </w:tr>
    </w:tbl>
    <w:bookmarkStart w:name="z45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аппаратов акимов города, сел, сельских округов Житикаринского района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Чайковское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Пригородное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74"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 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393</w:t>
            </w:r>
          </w:p>
        </w:tc>
      </w:tr>
    </w:tbl>
    <w:bookmarkEnd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 на 2016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4453"/>
        <w:gridCol w:w="4956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села, поселка,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Аккарга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Волгоградское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Приречное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Милютинка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Муктикольский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Забеловка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Ырсай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Пригородное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Чайковское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