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0c99" w14:textId="d8c0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12 апреля 2016 года № 109. Зарегистрировано Департаментом юстиции Костанайской области 13 мая 2016 года № 6353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категорий граждан, пользующихся физкультурно-оздоровительными услугами бесплатно,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апреля 2016 года № 109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категорий граждан, пользующихся физкультурно-оздоровительными услугами бесплатно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28"/>
        <w:gridCol w:w="6450"/>
        <w:gridCol w:w="2422"/>
      </w:tblGrid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многодетных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детских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перечень распространяется на государственные физкультурно-оздоровительные и спортивные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