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55c6" w14:textId="fc15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2015 года № 393 "О бюджете Житикаринского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 июня 2016 года № 39. Зарегистрировано Департаментом юстиции Костанайской области 15 июня 2016 года № 6462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2016-2018 годы" (зарегистрировано в Реестре государственной регистрации нормативных правовых актов № 6115, опубликовано 21 января 2016 года в газете "Авангард")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3246492,2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1508326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1730476,2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3282231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1152717,1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1153226,1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-1198455,9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1198455,9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7), 8), 9),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1583,6 тысячи тенге – на разработку проектно-сметной документации с учетом стоимости государственной экспертизы для капитального ремонта кровли здания коммунального государственного учреждения "Гимназия" государственного учреждения "Отдел образования акимата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2300 тысяч тенге – на разработку проектно-сметной документации с учетом стоимости государственной экспертизы для капитального ремонта кровли здания государственного коммунального казенного предприятия "Районный Дворец культуры" государственного учреждения "Отдел культуры и развития языков акимата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7848,6 тысяч тенге – на разработку проектно-сметной документации и проведение государственной экспертизы по капитальному ремонту затворов плотин Нижне-Шортандинского и Верхне-Шортандинского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8666 тысяч тенге – на строительство газопровода для газоснабжения центральной городской котельной города Житикары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19726 тысяч тенге – на строительство сетей канализации к малоэтажной застройке микрорайона "Айнабулак" города Житикары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6132 тысячи тенге – на увеличение норм обеспечения инвалидов обязательными гигиеническими средствами;";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752"/>
        <w:gridCol w:w="1068"/>
        <w:gridCol w:w="1068"/>
        <w:gridCol w:w="5369"/>
        <w:gridCol w:w="3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3246492,2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на реконструкцию и строительство систем тепло-,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-1198455,9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bookmarkStart w:name="z27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30"/>
        <w:gridCol w:w="1530"/>
        <w:gridCol w:w="424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Чайковское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Пригородное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