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b89d" w14:textId="4e2b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дополнительном регламентировании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 июля 2016 года № 44. Зарегистрировано Департаментом юстиции Костанайской области 2 августа 2016 года № 6565. Утратило силу решением маслихата Житикаринского района Костанайской области от 16 сентября 2020 года № 442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Житикаринского района Костанайской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Житикаринский</w:t>
      </w:r>
      <w:r>
        <w:rPr>
          <w:rFonts w:ascii="Times New Roman"/>
          <w:b/>
          <w:i w:val="false"/>
          <w:color w:val="000000"/>
          <w:sz w:val="28"/>
        </w:rPr>
        <w:t xml:space="preserve"> районный маслихат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собраний, митингов, шествий, пикетов и демонстраций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6161, опубликовано от 4 февраля 2016 года в газете "Авангард").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"Отдел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политики 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 Мамырова А.С.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2016 года № 44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дополнительном регламентировании проведения собраний, митингов, шествий, пикетов и демонстраций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проведении собрания, митинга, шествия, пикета или демонстрации подается заявление в местный исполнительный орган района (далее – акимат Житикаринского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Заявление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Заявление о проведении собрания, митинга, шествия, пикета или демонстрации подается в письменной форме не позднее чем за десять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Житикаринского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Акимат Житикаринского района рассматривает заявление и сообщает уполномоченным (организаторам) о принятом решении не позднее, чем за пять дней до времени проведения мероприятия, указанного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случае несоблюдения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 подаче заявления о проведении собраний, митингов, шествий, пикетов и демонстраций акиматом Житикаринского района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со дня его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Акимат Житикаринского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Определить места проведения собраний и митингов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Собрания, митинги, шествия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проведении собраний, митингов, шествий, пикетов, демонстраций уполномоченным (организаторам), а также иным участникам необходимо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акиматом Житикаринского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участие в состоянии алкогольного и наркотического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местах проведения собрания, митинга, шествия, пикета или демонстрации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распитие алкогольных напитков, употребление наркотических средств, психотропных веществ, их аналогов,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), а также публичные выступления, содержащие призывы к нарушению общественного порядка, совершению преступлений, а также оскорблений.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Пикеты проводятся в соответствии с целями, указанными в заявлении, в определенные сроки и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В целях обеспечения общественного порядка и безопасности участников пикета: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участникам различных одиночных пикетов необходимо располагаться в пределах прямой видимости;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акимат Житикаринского района может разрешить проведение в один и тот же день и время, на одном и том же объекте не более трех одиночных пикетов;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 пикетировании разрешается располагаться у пикетируемого объекта, использовать средства наглядной агитации,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 случае определения иной формы продолжения пикета (митинг, собрание, шествие, демонстриция) необходимо получение в установленном порядке разрешения акимата Житикаринского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Собрания, митинги, шествия, пикеты и демонстрации прекращаются по требованию представителя акимата Житикаринского района в случаях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 было подано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состоялось решение о запрещении;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 также при возникновении опасности для жизни и здоровья граждан, нарушение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отказа от выполнении законных требований представителя акимата Житикаринского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Лица, нарушившие установленный порядок организации и проведения собраний, митингов, шествий, пикетов и демонстраций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Все дополнительные затраты при проведении собрания, митинга, шествия, пикета и демонстрации, в том числе по охране общественного порядка, предоставлению помещений, санитарной очистке, освещению и техническому оснащению, возмещаются их организаторами.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 на территории Житикаринского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8317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5"/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проведения собраний и митингов на территории Житикаринского района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прилегающая территория перед Парком Победы</w:t>
            </w:r>
          </w:p>
          <w:bookmarkEnd w:id="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5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на территории Житикаринского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1108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8"/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Маршруты проведения шествий и демонстраций на территории Житикаринского района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9"/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Ақслу Ақын (от здания районного акимата) до пересечения с улицей Уалиханова (пересечение с улицей Ақслу Ақын), до пересечения с улицей Ленина; улица Ленина (пересечение с улицей Уалиханова) до центральной площади;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 Абай жолы</w:t>
            </w:r>
          </w:p>
          <w:bookmarkEnd w:id="1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