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cc370" w14:textId="dbcc3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начала и завершения посевных работ по видам продукции растениеводства, подлежащим обязательному страхованию в растениеводстве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11 июля 2016 года № 221. Зарегистрировано Департаментом юстиции Костанайской области 12 августа 2016 года № 6579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марта 2004 года "Об обязательном страховании в растениеводстве" акимат Житикаринского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Определить оптимальные сроки начала и завершения посевных работ на территории Житикаринского района по видам продукции растениеводства, подлежащим обязательному страхованию в растениеводстве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постановление акимата Житикаринского района от 20 мая 2010 года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оптимальных сроков начала и завершения посевных работ по видам продукции растениеводства, подлежащим обязательному страхованию в растениеводстве" (зарегистрировано в Реестре государственной регистрации нормативных правовых актов под № 9-10-143, опубликовано 24 июня 2010 года в газете "Житикаринские новости").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5 мая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Житикаринского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2016 года № 221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начала и завершения посевных работ на территории Житикаринского района по видам продукции растениеводства, подлежащим обязательному страхованию в растениеводстве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4"/>
        <w:gridCol w:w="1394"/>
        <w:gridCol w:w="9512"/>
      </w:tblGrid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продукции растениеводства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и завершение посевных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Зерновые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2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твердая 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1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10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10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Масличные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мая по 1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31 мая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Сафлор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31 мая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