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212b" w14:textId="bff2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393 "О бюджете Житикаринского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декабря 2016 года № 73. Зарегистрировано Департаментом юстиции Костанайской области 15 декабря 2016 года № 6748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2016-2018 годы" (зарегистрировано в Реестре государственной регистрации нормативных правовых актов № 6115, опубликовано 21 января 2016 года в газете "Авангард")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3273976,1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1558905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1700960,1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3309714,9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1752104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1752613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-1797842,8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1797842,8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6), 10) и 11)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9306 тысяч тенге – на содержание кабинетов психолого-педагогической коррекции;";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1247,2 тысяч тенге – на разработку проектно-сметной документации с учетом стоимости государственной экспертизы для капитального ремонта кровли здания коммунального государственного учреждения "Гимназия" государственного учреждения "Отдел образования акимата Житикаринского района;";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19702,5 тысячи тенге – на строительство сетей канализации к малоэтажной застройке микрорайона "Айнабулак" города Житикары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4014,7 тысяч тенге – на текущий ремонт инфраструктуры и жилищно-коммунального хозяйства, благоустройство в селах, сельских округах, городе районного значения в рамках программы "Дорожная карта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56"/>
        <w:gridCol w:w="771"/>
        <w:gridCol w:w="398"/>
        <w:gridCol w:w="1170"/>
        <w:gridCol w:w="5382"/>
        <w:gridCol w:w="2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3273976,1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3309714,9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335443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89752,7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2115315,2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1837506,1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1793255,9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1724296,9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282949,1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209518,6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87938,2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145026,5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75060,1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162098,9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1752104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1028"/>
        <w:gridCol w:w="1396"/>
        <w:gridCol w:w="1396"/>
        <w:gridCol w:w="3791"/>
        <w:gridCol w:w="3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-1797842,8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2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879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Чайковское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