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ee8f" w14:textId="bbbe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329 "О районном бюджете Камыстинского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4 марта 2016 года № 436. Зарегистрировано Департаментом юстиции Костанайской области 11 марта 2016 года № 6205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Внести в решение маслихата от 22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2016-2018 годы" (зарегистрировано в Реестре государственной регистрации нормативных правовых актов за № 6106, опубликовано 29 января 2016 года в газете "Камысты жаңалықтары - 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2036048,0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603957,0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1419639,0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2040862,1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– 17136,0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- 21950,1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21950,1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местного исполнительного органа Камыстинского района на 2016 год в сумме 7645,6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"Отдела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марта 2016 года 436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329</w:t>
            </w:r>
          </w:p>
          <w:bookmarkEnd w:id="5"/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