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8e90d" w14:textId="178e9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7 апреля 2016 года № 54. Зарегистрировано Департаментом юстиции Костанайской области 6 мая 2016 года № 6332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Камыстинского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Камыстинского района на 2016 год, финансируемых за счет целевых трансфертов из республиканского бюджета и средств местного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2016 года № 54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Камыстинского района на 2016 год, финансируемых за счет целевых трансфертов из республиканского бюджета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– в редакции Постановление акимата Камыстинского района Костанайской области от 25.10.2016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01.09.2016).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2351"/>
        <w:gridCol w:w="7212"/>
        <w:gridCol w:w="2002"/>
      </w:tblGrid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Камыстинский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с полным днем пребывания при государственном учреждении "Дружбинская основная школа отдела образования акимата Камыстинского района", село Дружба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"Жайылминская основная школа отдела образования акимата Камыстинского района", село Жайылма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"Камыстинская средняя школа № 2 отдела образования акимата Камыстинского района" село Камысты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"Краснооктябрьская средняя школа отдела образования акимата Камыстинского района", село 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"Талдыкольская основная школа отдела образования акимата Камыстинского района", село Талдыколь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Камыстинский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"Акбота" отдела образования акимата Камыстинского района", село Карабатыр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2152"/>
        <w:gridCol w:w="6600"/>
        <w:gridCol w:w="2876"/>
      </w:tblGrid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образования в месяц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Камыстинский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с полным днем пребывания при государственном учреждении "Дружбинская основная школа отдела образования акимата Камыстинского района", село Дружба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"Жайылминская основная школа отдела образования акимата Камыстинского района", село Жайылма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"Камыстинская средняя школа № 2 отдела образования акимата Камыстинского района" село Камысты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"Краснооктябрьская средняя школа отдела образования акимата Камыстинского района", село 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"Талдыкольская основная школа отдела образования акимата Камыстинского района", село Талдыколь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Камыстинский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"Акбота" отдела образования акимата Камыстинского района", село Карабатыр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1960"/>
        <w:gridCol w:w="6014"/>
        <w:gridCol w:w="371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Камыстинский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с полным днем пребывания при государственном учреждении "Дружбинская основная школа отдела образования акимата Камыстинского района", село Дружба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трех лет – 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-7980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"Жайылминская основная школа отдела образования акимата Камыстинского района", село Жайылма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трех лет – 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– 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"Камыстинская средняя школа № 2 отдела образования акимата Камыстинского района" село Камысты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трех лет – 5523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- 6720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"Краснооктябрьская средняя школа отдела образования акимата Камыстинского района", село 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трех лет –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"Талдыкольская основная школа отдела образования акимата Камыстинского района", село Талдыколь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трех лет – 8980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- 10391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Камыстинский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"Акбота" отдела образования акимата Камыстинского района", село Карабатыр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трех лет – 5142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- 6397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2016 года № 54</w:t>
            </w:r>
          </w:p>
        </w:tc>
      </w:tr>
    </w:tbl>
    <w:bookmarkStart w:name="z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Камыстинского района на 2016 год, финансируемых за счет средств местного бюджета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2 – в редакции Постановление акимата Камыстинского района Костанайской области от 25.10.2016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01.09.2016).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2"/>
        <w:gridCol w:w="2210"/>
        <w:gridCol w:w="7026"/>
        <w:gridCol w:w="1882"/>
      </w:tblGrid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Камыстинский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"Адаевская средняя школа отдела образования акимата Камыстинского района", село Адаевка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Камыстинский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"Бестюбинская средняя школа отдела образования акимата Камыстинского района", село Бестобе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Камыстинский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"Бестауская основная школа отдела образования акимата Камыстинского района", село Аралколь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"Камыстинская средняя школа № 1 отдела образования акимата Камыстинского района", село Камысты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Камыстинский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"Камыстинская средняя школа № 2 отдела образования акимата Камыстинского района" село Камысты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Камыстинский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"Клочковская средняя школа отдела образования акимата Камыстинского района", село Клочково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"Краснооктябрьская средняя школа отдела образования акимата Камыстинского района", село 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"Ливановская средняя школа отдела образования акимата Камыстинского района", село Ливановка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"Свободнинская основная школа отдела образования акимата Камыстинского района", село Свободное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"Уркашская основная школа отдела образования акимата Камыстинского района", село Уркаш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"Фрунзенская основная школа отдела образования акимата Камыстинского района" село Фрунзе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"Айналайын" отдела образования акимата Камыстинского района" село Камысты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"Карлыгаш" отдела образования акимата Камыстинского района" село Алтынсарино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1"/>
        <w:gridCol w:w="1984"/>
        <w:gridCol w:w="6308"/>
        <w:gridCol w:w="2947"/>
      </w:tblGrid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Камыстинский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"Адаевская средняя школа отдела образования акимата Камыстинского района", село Адаевка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Камыстинский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"Бестюбинская средняя школа отдела образования акимата Камыстинского района", село Бестобе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Камыстинский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"Бестауская основная школа отдела образования акимата Камыстинского района", село Аралколь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"Камыстинская средняя школа № 1 отдела образования акимата Камыстинского района", село Камысты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Камыстинский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"Камыстинская средняя школа № 2 отдела образования акимата Камыстинского района" село Камысты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Камыстинский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"Клочковская средняя школа отдела образования акимата Камыстинского района", село Клочково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"Краснооктябрьская средняя школа отдела образования акимата Камыстинского района", село 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"Ливановская средняя школа отдела образования акимата Камыстинского района", село Ливановка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"Свободнинская основная школа отдела образования акимата Камыстинского района", село Свободное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"Уркашская основная школа отдела образования акимата Камыстинского района", село Уркаш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"Фрунзенская основная школа отдела образования акимата Камыстинского района" село Фрунзе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"Айналайын" отдела образования акимата Камыстинского района" село Камысты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"Карлыгаш" отдела образования акимата Камыстинского района" село Алтынсарино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9"/>
        <w:gridCol w:w="1904"/>
        <w:gridCol w:w="6054"/>
        <w:gridCol w:w="3323"/>
      </w:tblGrid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Камыстинский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"Адаевская средняя школа отдела образования акимата Камыстинского района", село Адаевка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трех лет – 6573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- 7850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Камыстинский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"Бестюбинская средняя школа отдела образования акимата Камыстинского района", село Бестобе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трех лет – 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Камыстинский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"Бестауская основная школа отдела образования акимата Камыстинского района", село Аралколь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"Камыстинская средняя школа № 1 отдела образования акимата Камыстинского района", село Камысты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Камыстинский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"Камыстинская средняя школа № 2 отдела образования акимата Камыстинского района" село Камысты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трех лет – 5523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- 6720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Камыстинский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"Клочковская средняя школа отдела образования акимата Камыстинского района", село Клочково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трех лет – 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"Краснооктябрьская средняя школа отдела образования акимата Камыстинского района", село 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трех лет –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"Ливановская средняя школа отдела образования акимата Камыстинского района", село Ливановка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трех лет – 3374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– 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"Свободнинская основная школа отдела образования акимата Камыстинского района", село Свободное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"Уркашская основная школа отдела образования акимата Камыстинского района", село Уркаш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"Фрунзенская основная школа отдела образования акимата Камыстинского района" село Фрунзе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трех лет – 3980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- 4510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"Айналайын" отдела образования акимата Камыстинского района" село Камысты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трех лет –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"Карлыгаш" отдела образования акимата Камыстинского района" село Алтынсарино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трех лет – 7504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– 8931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