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f6d2" w14:textId="79cf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Камыстинского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апреля 2016 года № 22. Зарегистрировано Департаментом юстиции Костанайской области 19 мая 2016 года № 6385. Утратило силу решением маслихата Камыстинского района Костанайской области от 27 февраля 2017 года № 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Камыстинского района Костанайской области от 27.02.2017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Камыстинского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Камыстинского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 22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Камыстинского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Камыстинского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Камыстинского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Камыстинского районного маслихата,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организационно-правовой отдел государственного учреждения "Аппарат Камыстинского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государственного учреждения "Аппарат Камыстинского районного маслихата" (далее – главный специалист). Главный специалист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специалисту. Второй экземпляр находится у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специалист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специалиста,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специалистом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главным специалистом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специалисту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специалист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специалистом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специалист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у главного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6267"/>
        <w:gridCol w:w="2908"/>
      </w:tblGrid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 подпись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981"/>
        <w:gridCol w:w="1720"/>
        <w:gridCol w:w="1720"/>
        <w:gridCol w:w="1981"/>
        <w:gridCol w:w="1721"/>
        <w:gridCol w:w="1721"/>
        <w:gridCol w:w="468"/>
      </w:tblGrid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 дата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 подпись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2696"/>
        <w:gridCol w:w="3638"/>
        <w:gridCol w:w="1679"/>
        <w:gridCol w:w="1680"/>
        <w:gridCol w:w="837"/>
      </w:tblGrid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 дата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 подпись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7"/>
        <w:gridCol w:w="2496"/>
        <w:gridCol w:w="4579"/>
        <w:gridCol w:w="2738"/>
      </w:tblGrid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4"/>
        <w:gridCol w:w="4135"/>
        <w:gridCol w:w="1689"/>
        <w:gridCol w:w="3767"/>
        <w:gridCol w:w="955"/>
      </w:tblGrid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