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bf76" w14:textId="12eb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Камыстинского района от 7 апреля 2016 года № 54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25 октября 2016 года № 154. Зарегистрировано Департаментом юстиции Костанайской области 9 ноября 2016 года № 6695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Камыстинского района от 7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 (зарегистрировано в Реестре государственной регистрации нормативных правовых актов № 6332, опубликовано 26 мая 2016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сентября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года № 154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Камыстинского района на 2016 год, финансируемых за счет целевых трансфертов из республиканского бюджета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2272"/>
        <w:gridCol w:w="7177"/>
        <w:gridCol w:w="1935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государственном учреждении "Дружбинская основная школа отдела образования акимата Камыстинского района", село Дружба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"Жайылминская основная школа отдела образования акимата Камыстинского района", село Жайылма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"Камыстинская средняя школа № 2 отдела образования акимата Камыстинского района" село Камысты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"Краснооктябрьская средняя школа отдела образования акимата Камыстинского района", село Арка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"Талдыкольская основная школа отдела образования акимата Камыстинского района", село Талдыколь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"Акбота" отдела образования акимата Камыстинского района", село Карабатыр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2086"/>
        <w:gridCol w:w="6586"/>
        <w:gridCol w:w="2788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тенге)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государственном учреждении "Дружбинская основная школа отдела образования акимата Камыстинского района", село Дружба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"Жайылминская основная школа отдела образования акимата Камыстинского района", село Жайылма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"Камыстинская средняя школа № 2 отдела образования акимата Камыстинского района" село Камысты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"Краснооктябрьская средняя школа отдела образования акимата Камыстинского района", село Арка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"Талдыкольская основная школа отдела образования акимата Камыстинского района", село Талдыколь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"Акбота" отдела образования акимата Камыстинского района", село Карабатыр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906"/>
        <w:gridCol w:w="6017"/>
        <w:gridCol w:w="360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государственном учреждении "Дружбинская основная школа отдела образования акимата Камыстинского района", село Дружба 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-7980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"Жайылминская основная школа отдела образования акимата Камыстинского района", село Жайылма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4600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"Камыстинская средняя школа № 2 отдела образования акимата Камыстинского района" село Камысты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- 6720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"Краснооктябрьская средняя школа отдела образования акимата Камыстинского района", село Арка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- 5500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"Талдыкольская основная школа отдела образования акимата Камыстинского района", село Талдыколь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- 10391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"Акбота" отдела образования акимата Камыстинского района", село Карабатыр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года № 154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Камыстинского района на 2016 год, финансируемых за счет средств местного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2140"/>
        <w:gridCol w:w="6999"/>
        <w:gridCol w:w="1823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"/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"Адаевская средняя школа отдела образования акимата Камыстинского района", село Адаевка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"Бестюбинская средняя школа отдела образования акимата Камыстинского района", село Бестобе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"Бестауская основная школа отдела образования акимата Камыстинского района", село Аралколь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"Камыстинская средняя школа № 1 отдела образования акимата Камыстинского района", село Камысты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"Камыстинская средняя школа № 2 отдела образования акимата Камыстинского района" село Камысты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"/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"Клочковская средняя школа отдела образования акимата Камыстинского района", село Клочково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"/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"Краснооктябрьская средняя школа отдела образования акимата Камыстинского района", село Арка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"/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"Ливановская средняя школа отдела образования акимата Камыстинского района", село Ливановка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"/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"Свободнинская основная школа отдела образования акимата Камыстинского района", село Свободное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"Уркашская основная школа отдела образования акимата Камыстинского района", село Уркаш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"Фрунзенская основная школа отдела образования акимата Камыстинского района" село Фрунзе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"Айналайын" отдела образования акимата Камыстинского района" село Камысты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"Карлыгаш" отдела образования акимата Камыстинского района" село Алтынсарино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</w:tbl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928"/>
        <w:gridCol w:w="6303"/>
        <w:gridCol w:w="2864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"Адаевская средняя школа отдела образования акимата Камыстинского района", село Адаевка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"Бестюбинская средняя школа отдела образования акимата Камыстинского района", село Бестобе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"Бестауская основная школа отдела образования акимата Камыстинского района", село Аралколь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"Камыстинская средняя школа № 1 отдела образования акимата Камыстинского района", село Камысты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"Камыстинская средняя школа № 2 отдела образования акимата Камыстинского района" село Камысты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"Клочковская средняя школа отдела образования акимата Камыстинского района", село Клочково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"Краснооктябрьская средняя школа отдела образования акимата Камыстинского района", село Арка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"Ливановская средняя школа отдела образования акимата Камыстинского района", село Ливановка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"Свободнинская основная школа отдела образования акимата Камыстинского района", село Свободное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"Уркашская основная школа отдела образования акимата Камыстинского района", село Уркаш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"Фрунзенская основная школа отдела образования акимата Камыстинского района" село Фрунзе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"Айналайын" отдела образования акимата Камыстинского района" село Камысты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"Карлыгаш" отдела образования акимата Камыстинского района" село Алтынсарино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852"/>
        <w:gridCol w:w="6058"/>
        <w:gridCol w:w="3232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4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"Адаевская средняя школа отдела образования акимата Камыстинского района", село Адаевка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- 7850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"Бестюбинская средняя школа отдела образования акимата Камыстинского района", село Бестобе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- 4700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"Бестауская основная школа отдела образования акимата Камыстинского района", село Аралколь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"Камыстинская средняя школа № 1 отдела образования акимата Камыстинского района", село Камысты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"Камыстинская средняя школа № 2 отдела образования акимата Камыстинского района" село Камысты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- 6720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"Клочковская средняя школа отдела образования акимата Камыстинского района", село Клочково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- 6400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"Краснооктябрьская средняя школа отдела образования акимата Камыстинского района", село Арка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- 5500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"Ливановская средняя школа отдела образования акимата Камыстинского района", село Ливановка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3374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4200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3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"Свободнинская основная школа отдела образования акимата Камыстинского района", село Свободное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"Уркашская основная школа отдела образования акимата Камыстинского района", село Уркаш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"Фрунзенская основная школа отдела образования акимата Камыстинского района" село Фрунзе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- 4510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"Айналайын" отдела образования акимата Камыстинского района" село Камысты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- 6300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"Карлыгаш" отдела образования акимата Камыстинского района" село Алтынсарино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8931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