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8a50" w14:textId="7c78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30 декабря 2016 года № 177. Зарегистрировано Департаментом юстиции Костанайской области 18 января 2017 года № 6802.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Камыстинского района Костанайской области от 04.09.2017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Камыстинского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Камыстинского района Костанайской области от 04.09.2017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2016 год № 177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родительской платы в дошкольных</w:t>
      </w:r>
      <w:r>
        <w:br/>
      </w:r>
      <w:r>
        <w:rPr>
          <w:rFonts w:ascii="Times New Roman"/>
          <w:b/>
          <w:i w:val="false"/>
          <w:color w:val="000000"/>
        </w:rPr>
        <w:t>организациях образования Камыстинского района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Камыстинского района Костанайской области от 04.09.2017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"Адаевская средняя школа отдела образования акимата Камыстинского района", село Адаевка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"Бестюбинская средняя школа отдела образования акимата Камыстинского района", село Бестобе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"Бестауская основная школа отдела образования акимата Камыстинского района", село Аралколь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"Дружбинская основная школа отдела образования акимата Камыстинского района", село Дружба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6783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"Жайылминская основная школа отдела образования акимата Камыстинского района", село Жаилма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"Камыстинская средняя школа № 1 отдела образования акимата Камыстинского района", село Камысты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"Камыстинская средняя школа № 2 отдела образования акимата Камыстинского района" село Камысты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"Клочковская средняя школа отдела образования акимата Камыстинского района", село Клочково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"Краснооктябрьская средняя школа отдела образования акимата Камыстинского района", село 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"Ливановская средняя школа отдела образования акимата Камыстинского района", село Ливановка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–5158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"Талдыкольская основная школа отдела образования акимата Камыстинского района", село Талдыколь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"Уркашская основная школа отдела образования акимата Камыстинского района", село Уркаш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"Фрунзенская основная школа отдела образования акимата Камыстинского района", село Фрунзе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отдела образования акимата Камыстинского района", село Камысты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"Акбота" отдела образования акимата Камыстинского района", село Карабатыр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отдела образования акимата Камыстинского района", село Алтынсарино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