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f88a1" w14:textId="edf88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24 декабря 2015 года № 417 "О районном бюджете Карабалыкского района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 марта 2016 года № 456. Зарегистрировано Департаментом юстиции Костанайской области 11 марта 2016 года № 6207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Карабалыкский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24 декабря 2015 года № 417 "О районном бюджете Карабалыкского района на 2016-2018 годы" (зарегистрировано в Реестре государственной регистрации нормативных правовых актов № 6100, опубликовано 7 января 2016 года в районной газете "Айна")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районный бюджет Карабалыкского района на 2016-2018 годы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2 769 344,0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766 423,0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9 228,0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3 904,0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1 989 789,0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2 796 676,1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33220,0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54 156,0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20936,0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-60552,1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60552,1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"9. Утвердить резерв местного исполнительного органа Карабалыкского района на 2016 год в сумме 1956,0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Тукпатуллина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Исполняющая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Руководителя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"Отдел финансов акимата Карабалыкского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________________Н. Сидорова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02.03.2016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"Отдел экономики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акимата Карабалыкского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________________А. Бектасов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02.03.2016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2016 года № 456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417</w:t>
            </w:r>
          </w:p>
        </w:tc>
      </w:tr>
    </w:tbl>
    <w:bookmarkStart w:name="z3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825"/>
        <w:gridCol w:w="482"/>
        <w:gridCol w:w="309"/>
        <w:gridCol w:w="6995"/>
        <w:gridCol w:w="32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по кредитам, выданным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местного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местного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закреплҰнного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закреплҰнного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749"/>
        <w:gridCol w:w="1063"/>
        <w:gridCol w:w="1063"/>
        <w:gridCol w:w="5766"/>
        <w:gridCol w:w="29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2796676,1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385692,6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195708,1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111086,5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8295,9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8295,9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8295,9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416,9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33220,0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54156,0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54156,0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-60552,1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2016 года № 456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417</w:t>
            </w:r>
          </w:p>
        </w:tc>
      </w:tr>
    </w:tbl>
    <w:bookmarkStart w:name="z27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2017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1085"/>
        <w:gridCol w:w="634"/>
        <w:gridCol w:w="406"/>
        <w:gridCol w:w="5328"/>
        <w:gridCol w:w="42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по кредитам, выданным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закреплҰнного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закреплҰнного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173"/>
        <w:gridCol w:w="1173"/>
        <w:gridCol w:w="5092"/>
        <w:gridCol w:w="32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2016 года № 456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2016 года № 417</w:t>
            </w:r>
          </w:p>
        </w:tc>
      </w:tr>
    </w:tbl>
    <w:bookmarkStart w:name="z47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поселка, села, сельского округа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860"/>
        <w:gridCol w:w="2088"/>
        <w:gridCol w:w="2088"/>
        <w:gridCol w:w="57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Карабалык"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Белоглинского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Боскольского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Бурлинского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Есенкольского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Карабалыкского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Кустанайского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Михайловского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Новотроицкого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Побединского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Славенского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Смирновского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Станционного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Тогузак"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Урнекского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Карабалыкского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Михайловского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Новотроицкого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Побединского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Смирновского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Станционного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Урнекского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Карабалык"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Белоглинского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Боскольского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Бурлинского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Есенкольского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Карабалыкского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Кустанайского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Михайловского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Новотроицкого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Побединского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Славенского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Смирновского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Станционного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Тогузак"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Урнекского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Карабалык"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Новотроицкого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Карабалык"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