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676d" w14:textId="7236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2015 года № 417 "О районном бюджете Карабалыкского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11 апреля 2016 года № 17. Зарегистрировано Департаментом юстиции Костанайской области 12 апреля 2016 года № 6282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2015 года № 417 "О районном бюджете Карабалыкского района на 2016-2018 годы" (зарегистрировано в Реестре государственной регистрации нормативных правовых актов № 6100, опубликовано 7 января 2016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2770207,3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766423,0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1990652,3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2802054,4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33220,0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54156,0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-65067,1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65 067,1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от 1 апреля 2016 года № 13 "О внесении изменений в решение маслихата от 24 декабря 2015 года № 417 "О районном бюджете Карабалыкского района на 2016-2018 годы"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Н.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Г. Есенова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апреля 2016 года № 17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2015 года № 417</w:t>
            </w:r>
          </w:p>
          <w:bookmarkEnd w:id="5"/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Карабалыкского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2"/>
        <w:gridCol w:w="4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69"/>
        <w:gridCol w:w="1860"/>
        <w:gridCol w:w="1860"/>
        <w:gridCol w:w="2270"/>
        <w:gridCol w:w="3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098"/>
        <w:gridCol w:w="1352"/>
        <w:gridCol w:w="297"/>
        <w:gridCol w:w="1728"/>
        <w:gridCol w:w="5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апреля 2016 года № 17</w:t>
            </w:r>
          </w:p>
          <w:bookmarkEnd w:id="3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2015 года № 417</w:t>
            </w:r>
          </w:p>
          <w:bookmarkEnd w:id="35"/>
        </w:tc>
      </w:tr>
    </w:tbl>
    <w:bookmarkStart w:name="z2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Карабалыкского района на 2017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211"/>
        <w:gridCol w:w="1645"/>
        <w:gridCol w:w="1645"/>
        <w:gridCol w:w="3140"/>
        <w:gridCol w:w="3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