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d089f" w14:textId="9cd08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5 мая 2016 года № 25. Зарегистрировано Департаментом юстиции Костанайской области 17 мая 2016 года № 6370. Утратило силу решением маслихата Карабалыкского района Костанайской области от 2 ноября 2018 года № 314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Карабалыкского района Костанайской области от 02.11.2018 </w:t>
      </w:r>
      <w:r>
        <w:rPr>
          <w:rFonts w:ascii="Times New Roman"/>
          <w:b w:val="false"/>
          <w:i w:val="false"/>
          <w:color w:val="ff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по сравнению с окладами и ставками гражданских служащих, занимающихся этими видами деятельности в городских условиях, за счет средств районного бюджета.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2016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второй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сессии,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Исполняющая обязанности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финансов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Карабалыкского района"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Н. Сидорова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 и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Карабалыкского района"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Г. Есенова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