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caea" w14:textId="e69ca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4 мая 2016 года № 91. Зарегистрировано Департаментом юстиции Костанайской области 1 июня 2016 года № 6412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 А. Тюлюбаев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 № 91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имеющих право на повышенные не менее чем на двадцать пять процентов должностные оклады и тарифные ставки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Заведующий отделением надомного обслуживания являющийся структурным подразделением организации районного значения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социальный работник по уходу за детьми-инвалидами старше 18 лет с психоневрологическими заболеваниями;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социальный работник по уходу за престарелыми и инвалидами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консультант по социальной работе.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государственного казенного предприятия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государственного учреждения и государственного казенного предприятия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учителя всех специальностей;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логопед;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преподаватель-организатор по начальной военной подготовке;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инструктор по плаванию;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инструктор по физкультуре;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концертмейстер;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мастер производственного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медицинская (ий) сестра (брат);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лаборант;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государственного учреждения и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библиотекарь,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художник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оператор звукозаписи;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хореограф;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художественный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Руководитель государственного учреждения и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государственного учреждения и государственного казенного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медицинская (ий) сестра/брат;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тренер-преподаватель;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ветеринарный фельдшер.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