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e765" w14:textId="160e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 Карабалыкского района</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4 мая 2016 года № 98. Зарегистрировано Департаментом юстиции Костанайской области 6 июня 2016 года № 6426.</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 в редакции постановления акимата Карабалыкского района Костанайской области от 15.09.2022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Методикой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w:t>
      </w:r>
      <w:r>
        <w:rPr>
          <w:rFonts w:ascii="Times New Roman"/>
          <w:b w:val="false"/>
          <w:i w:val="false"/>
          <w:color w:val="000000"/>
          <w:sz w:val="28"/>
        </w:rPr>
        <w:t>№ 306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7232), акимат Карабалыкского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Установить размер платы за пользование жилищем из государственного жилищного фонда Карабалыкского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Карабалыкского района Костанайской области от 15.09.2022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Карабалыкского района, курирующего вопросы жилищно-коммунального хозяйства.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Габдулин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4 мая 2016 года № 98</w:t>
            </w:r>
          </w:p>
        </w:tc>
      </w:tr>
    </w:tbl>
    <w:bookmarkStart w:name="z9" w:id="1"/>
    <w:p>
      <w:pPr>
        <w:spacing w:after="0"/>
        <w:ind w:left="0"/>
        <w:jc w:val="left"/>
      </w:pPr>
      <w:r>
        <w:rPr>
          <w:rFonts w:ascii="Times New Roman"/>
          <w:b/>
          <w:i w:val="false"/>
          <w:color w:val="000000"/>
        </w:rPr>
        <w:t xml:space="preserve"> Размер арендной платы за пользованием жилищем из государственного жилищного фонда</w:t>
      </w:r>
    </w:p>
    <w:bookmarkEnd w:id="1"/>
    <w:p>
      <w:pPr>
        <w:spacing w:after="0"/>
        <w:ind w:left="0"/>
        <w:jc w:val="both"/>
      </w:pPr>
      <w:bookmarkStart w:name="z10" w:id="2"/>
      <w:r>
        <w:rPr>
          <w:rFonts w:ascii="Times New Roman"/>
          <w:b w:val="false"/>
          <w:i w:val="false"/>
          <w:color w:val="000000"/>
          <w:sz w:val="28"/>
        </w:rPr>
        <w:t>
      1. Поселок Карабалык, улица Логовая, дом 22, квартира 2, в размере 30,91 тенге за один квадратный метр общей площади в месяц;</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Поселок Карабалык, улица Кирова, дом 2, квартира 1, в размере 28,23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Поселок Карабалык, улица Кирова, дом 2, квартира 2, в размере 30,86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Поселок Карабалык, улица Советская, дом 19, квартира 2 в размере 28,87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Поселок Карабалык, улица Студгородок, дом 2, квартира 44, в размере 0,98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Поселок Карабалык, микрорайон Северный, дом 19, квартира 1, в размере 21,51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Поселок Карабалык, микрорайон Северный, дом 1, в размере 37,69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Поселок Карабалык, микрорайон Северный, дом 1а, в размере 46,8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Поселок Карабалык, микрорайон Северный, дом 2, в размере 45,12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Поселок Карабалык, микрорайон Северный, дом 2а, в размере 42,6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Поселок Карабалык, микрорайон Черемушки, дом 15, квартира 50, в размере 37,1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Поселок Карабалык, переулок Заводской, дом 5, квартира 5, в размере 2,15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Поселок Карабалык, переулок Проезжий, дом 1, квартира 1, в размере 26,11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Поселок Карабалык, улица Студгородок, дом 2, квартира 14, в размере 9,16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Поселок Карабалык, улица Заводская, дом 2, квартира 6, в размере 0,64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Поселок Карабалык, улица Титова, дом 16, квартира 9, в размере 0,3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Поселок Карабалык, улица Строительная, дом 2, квартира 8, в размере 0,54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Поселок Карабалык, улица Горького, дом 38, квартира 2, в размере 13,26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Поселок Карабалык, улица Гагарина, дом 24, в размере 26,72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Поселок Карабалык, улица Гоголя, дом 6, в размере 99,12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Поселок Карабалык, улица Гоголя, дом 33, квартира 3, в размере 0,55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Поселок Карабалык, улица Чехова, дом 7, квартира 7, в размере 9,73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Поселок Карабалык, улица Заводская, дом 9, в размере 7,65 тенге за один квадратный метр общей площади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Поселок Карабалык, улица Заводская, дом 24, в размере 3,62 тенге за один квадратный метр общей площади в месяц.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