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1bd" w14:textId="4393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417 "О районном бюджете Карабалыкского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ноября 2016 года № 68. Зарегистрировано Департаментом юстиции Костанайской области 16 ноября 2016 года № 6702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417 "О районном бюджете Карабалыкского района на 2016-2018 годы" (зарегистрировано в Реестре государственной регистрации нормативных правовых актов № 6100, опубликовано 7 января 2016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Карабалыкского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2 693 726,1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666 465,0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9 538,0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3 594,0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2 014 129,1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2 748 462,5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800 212,0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821 148,0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-854 948,4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854 948,4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Карабалыкского района на 2016 год в сумме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299"/>
        <w:gridCol w:w="6765"/>
        <w:gridCol w:w="31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системы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9"/>
        <w:gridCol w:w="959"/>
        <w:gridCol w:w="477"/>
        <w:gridCol w:w="3644"/>
        <w:gridCol w:w="4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7"/>
        <w:gridCol w:w="1817"/>
        <w:gridCol w:w="1817"/>
        <w:gridCol w:w="2024"/>
        <w:gridCol w:w="3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78"/>
        <w:gridCol w:w="1156"/>
        <w:gridCol w:w="742"/>
        <w:gridCol w:w="1571"/>
        <w:gridCol w:w="5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29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40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4382"/>
        <w:gridCol w:w="5483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