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8e8b" w14:textId="e4a8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Карабалыкскому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ноября 2016 года № 70. Зарегистрировано Департаментом юстиции Костанайской области 7 декабря 2016 года № 6724. Утратило силу решением маслихата Карабалыкского района Костанайской области от 17 мая 2018 года № 255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Карабалыкского района Костанайской области от 17.05.2018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Карабалыкскому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_____________________А. Сидякин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2016 года № 70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Карабалыкскому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Карабалыкского района Костанайской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337"/>
        <w:gridCol w:w="3204"/>
        <w:gridCol w:w="3593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Интернаты, дом престарелых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офисы, сбербанки, отделения связи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колледж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киоски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станции, гаражи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обуви, часов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