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f29b2" w14:textId="34f2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2015 года № 332 "О районном бюджете Карасуского района на 2016-2018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 марта 2016 года № 355. Зарегистрировано Департаментом юстиции Костанайской области 9 марта 2016 года № 6202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от 22 декабря 2015 года </w:t>
      </w:r>
      <w:r>
        <w:rPr>
          <w:rFonts w:ascii="Times New Roman"/>
          <w:b w:val="false"/>
          <w:i w:val="false"/>
          <w:color w:val="000000"/>
          <w:sz w:val="28"/>
        </w:rPr>
        <w:t>№ 332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районном бюджете Карасуского района на 2016-2018 годы" (зарегистрировано в Реестре государственной регистрации нормативных правовых актов за № 6113, опубликовано 13 января 2016 года в газете "Қарасу өңірі")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Карасуского района на 2016-2018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3052455,0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786042,0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20611,0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9982,0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2235820,0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3060806,2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22568,0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34997,0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12429,0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- 30919,2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30919,2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внеочередной сессии</w:t>
            </w:r>
          </w:p>
          <w:bookmarkEnd w:id="1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Дарбаев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Карасуского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</w:p>
          <w:bookmarkEnd w:id="2"/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2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руководителя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_______________ А. Казиев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355</w:t>
            </w:r>
          </w:p>
          <w:bookmarkEnd w:id="4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332</w:t>
            </w:r>
          </w:p>
          <w:bookmarkEnd w:id="5"/>
        </w:tc>
      </w:tr>
    </w:tbl>
    <w:bookmarkStart w:name="z3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2016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3"/>
        <w:gridCol w:w="935"/>
        <w:gridCol w:w="603"/>
        <w:gridCol w:w="132"/>
        <w:gridCol w:w="6918"/>
        <w:gridCol w:w="310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"/>
        </w:tc>
        <w:tc>
          <w:tcPr>
            <w:tcW w:w="3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I. Доходы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3052455,0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 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6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7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8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9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0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2"/>
        </w:tc>
        <w:tc>
          <w:tcPr>
            <w:tcW w:w="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2235820,0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833"/>
        <w:gridCol w:w="1131"/>
        <w:gridCol w:w="1131"/>
        <w:gridCol w:w="5604"/>
        <w:gridCol w:w="276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27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3060806,2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362579,1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297327,0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 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налогооблажения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2093273,5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1802326,7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1766012,7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1709165,7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64465,5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23644,5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Социальная помощь и социальное обеспечение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5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6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для реализации мер социальной поддержки специалистов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7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8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99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0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1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2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3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4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5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06"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марта 2016 года № 355</w:t>
            </w:r>
          </w:p>
          <w:bookmarkEnd w:id="207"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22 декабря 2015 года № 332</w:t>
            </w:r>
          </w:p>
          <w:bookmarkEnd w:id="208"/>
        </w:tc>
      </w:tr>
    </w:tbl>
    <w:bookmarkStart w:name="z238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бюджетных программ сел и сельских округов на 2016-2018 годы</w:t>
      </w:r>
    </w:p>
    <w:bookmarkEnd w:id="2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72"/>
        <w:gridCol w:w="996"/>
        <w:gridCol w:w="996"/>
        <w:gridCol w:w="2575"/>
        <w:gridCol w:w="2176"/>
        <w:gridCol w:w="2176"/>
        <w:gridCol w:w="21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0"/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администраторам программ: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ИльичҰвского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3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Жалгыскан"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Люблинского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Новопавловка"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ИльичҰвского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Павловское"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Айдарлинского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Восточного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Белорусского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учреждение"Аппарат акима Железнодорожного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Жамбыл"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4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ИльичҰвского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5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Карамырзинского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6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Карасу"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7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Койбагар"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8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Новоселовского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9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села Октябрьское"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0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Ушаковского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1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Целинного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2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Челгашинского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83"/>
        </w:tc>
        <w:tc>
          <w:tcPr>
            <w:tcW w:w="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Черняевского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