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0a2d" w14:textId="6950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апреля 2016 года № 13. Зарегистрировано Департаментом юстиции Костанайской области 5 мая 2016 года № 6323. Утратило силу решением маслихата Карасуского района Костанайской области от 17 августа 2020 года № 420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Носаченко</w:t>
            </w:r>
          </w:p>
          <w:bookmarkEnd w:id="3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акимата Карасуского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Токаева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 апреля 2016 года № 13</w:t>
                  </w:r>
                </w:p>
              </w:tc>
            </w:tr>
          </w:tbl>
          <w:p/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- акимат Карасуского района).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Карасуского района.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Карасуского района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собраний, митингов, шествий, пикетов и демонстраций акиматом Карасуского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Карасуского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Карасуского района;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распитие алкогольных напитков, употребление наркотических средств, психотропных веществ, их аналогов, прекурсоров;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Карасуского района может разрешить проведение в один и тот же день и время, на одном и том же объекте не более трех одиночных пикетов;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Карасуского района.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Карасуского района в случаях когда: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состоялось решение о запрещении;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Карасуского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имени А. Исакова, центральная площадь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Карасу, переулок Школьный, парк Победы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147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центральная площадь – парк Победы (центральная площадь – улица имени А. Исакова – переулок Школьный –парк Победы)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дом культуры "Достық" –центральная площадь (дом культуры "Достық" – улица имени А. Исакова– центральная площадь)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