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24b2f" w14:textId="a524b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Карасускому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Карасуского района Костанайской области от 12 декабря 2016 года № 68. Зарегистрировано Департаментом юстиции Костанайской области 11 января 2017 года № 6800. Утратило силу решением маслихата Карасуского района Костанайской области от 22 мая 2018 года № 234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Карасуского района Костанайской области от 22.05.2018 </w:t>
      </w:r>
      <w:r>
        <w:rPr>
          <w:rFonts w:ascii="Times New Roman"/>
          <w:b w:val="false"/>
          <w:i w:val="false"/>
          <w:color w:val="ff0000"/>
          <w:sz w:val="28"/>
        </w:rPr>
        <w:t>№ 234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Карасуский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нормы образования и накопления коммунальных отходов по Карасускому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Карасуского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Казиев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"Отдел жилищно-коммунального хозяйства,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пассажирского транспорта и автомобильных дорог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акимата Карасуского района"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 С. Рогозик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 декабря 2016 года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74"/>
        <w:gridCol w:w="2733"/>
        <w:gridCol w:w="2624"/>
        <w:gridCol w:w="5169"/>
      </w:tblGrid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 накопления коммунальных отходов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Расчетная единица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накопления коммунальных отходов на 1 расчетную единицу в год,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Домовладения благоустроенные и неблагоустроенные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житель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1,48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Общежития, интернаты, дома престарелых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1,08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Гостиницы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Детские сады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место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1,31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Учреждения, организации, сбербанки, отделения связи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сотрудник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1,7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посещение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Больницы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койко-место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8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Школы и другие учебные заведения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учащийся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0,18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9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Рестораны, кафе, учреждения общественного питания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посадочное место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0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Продовольственные магазины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0,65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1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Промтоварные магазины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0,54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2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Аптеки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3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Автомойки, автозаправочные станции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машино-место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1,86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4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Автомастерские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работник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3,13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Парикмахерские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рабочее место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6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Мастерские по ремонту обуви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7"/>
        </w:tc>
        <w:tc>
          <w:tcPr>
            <w:tcW w:w="2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Бани</w:t>
            </w:r>
          </w:p>
        </w:tc>
        <w:tc>
          <w:tcPr>
            <w:tcW w:w="2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</w:p>
        </w:tc>
        <w:tc>
          <w:tcPr>
            <w:tcW w:w="5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