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6671" w14:textId="eed6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2015 года № 345 "О районном бюджете Костанайского района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 апреля 2016 года № 12. Зарегистрировано Департаментом юстиции Костанайской области 11 апреля 2016 года № 6279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 345 "О районном бюджете Костанайского района на 2016-2018 годы" (зарегистрировано в Реестре государственной регистрации нормативных правовых актов за № 6111, опубликовано 14 января 2016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Костанайского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5877136,3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2783147,0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9353,0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3069136,3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6077858,7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248795,0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270718,0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-449517,4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449517,4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2016 год предусмотрено поступление целевых текущих трансфертов из республиканского бюджета на реализацию Плана мероприятий по обеспечению прав и улучшению качества жизни инвалидов в Республике Казахстан на 2012-2018 годы в сумме 13532,3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18-2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"18-2. Учесть, что в бюджете района на 2016 год предусмотрено поступление сумм кредитования бюджета района за счет целевого трансферта из Национального фонда Республики Казахстан на реконструкцию дюкера напорной канализации через реку Тобол поселка Затобольск в сумме 207088,0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18-3. Учесть, что в бюджете района на 2016 год предусмотрено поступление целевых трансфертов на развитие на проектирование, развитие и (или) обустройство инженерно-коммуникационной инфраструктуры в сумме 709278,0 тысяч тенге, в том числе из Национального фонда Республики Казахстан в сумме 637871,0 тысяча тенге, за счет средств из областного бюджета в сумме 71407,0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12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6077858,7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74"/>
        <w:gridCol w:w="274"/>
        <w:gridCol w:w="274"/>
        <w:gridCol w:w="5010"/>
        <w:gridCol w:w="6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12</w:t>
            </w:r>
          </w:p>
          <w:bookmarkEnd w:id="5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59"/>
        </w:tc>
      </w:tr>
    </w:tbl>
    <w:bookmarkStart w:name="z2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90"/>
        <w:gridCol w:w="290"/>
        <w:gridCol w:w="290"/>
        <w:gridCol w:w="5309"/>
        <w:gridCol w:w="5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12</w:t>
            </w:r>
          </w:p>
          <w:bookmarkEnd w:id="10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110"/>
        </w:tc>
      </w:tr>
    </w:tbl>
    <w:bookmarkStart w:name="z46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2018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90"/>
        <w:gridCol w:w="290"/>
        <w:gridCol w:w="290"/>
        <w:gridCol w:w="5309"/>
        <w:gridCol w:w="5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