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f16e" w14:textId="421f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 апреля 2016 года № 15. Зарегистрировано Департаментом юстиции Костанайской области 29 апреля 2016 года № 6310. Утратило силу решением маслихата Костанайского района Костанайской области от 9 апреля 2019 года № 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bookmarkEnd w:id="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Костанайского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Кириченко</w:t>
            </w:r>
          </w:p>
          <w:bookmarkEnd w:id="5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 акимата Костанайского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Шилина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