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b662" w14:textId="017b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апреля 2016 года № 217. Зарегистрировано Департаментом юстиции Костанайской области 13 мая 2016 года № 6356. Утратило силу постановлением акимата Костанайского района Костанайской области от 2 марта 2017 года №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2016 года № 217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исполнительных органов акимата Костанайского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30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79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"удовлетворительно" (от 80 до 105 баллов) – 3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5840"/>
        <w:gridCol w:w="2627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981"/>
        <w:gridCol w:w="1720"/>
        <w:gridCol w:w="1720"/>
        <w:gridCol w:w="1981"/>
        <w:gridCol w:w="1721"/>
        <w:gridCol w:w="1721"/>
        <w:gridCol w:w="46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2598"/>
        <w:gridCol w:w="3954"/>
        <w:gridCol w:w="1618"/>
        <w:gridCol w:w="1618"/>
        <w:gridCol w:w="807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 Ф.И.О. (при его наличии)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2496"/>
        <w:gridCol w:w="4579"/>
        <w:gridCol w:w="2738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3883"/>
        <w:gridCol w:w="1741"/>
        <w:gridCol w:w="3884"/>
        <w:gridCol w:w="984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