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0fe86" w14:textId="f40f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13 апреля 2016 года № 204. Зарегистрировано Департаментом юстиции Костанайской области 13 мая 2016 года № 6357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Костанайского района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по социальной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2016 года № 204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Костанайского района на 2016 год, финансируемых за счет целевых трансфертов из республиканского бюджета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постановления акимата Костанайского района Костанайской области от 22.12.2016 </w:t>
      </w:r>
      <w:r>
        <w:rPr>
          <w:rFonts w:ascii="Times New Roman"/>
          <w:b w:val="false"/>
          <w:i w:val="false"/>
          <w:color w:val="ff0000"/>
          <w:sz w:val="28"/>
        </w:rPr>
        <w:t>№ 675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01.11.2016).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371"/>
        <w:gridCol w:w="4830"/>
        <w:gridCol w:w="1167"/>
        <w:gridCol w:w="2037"/>
        <w:gridCol w:w="2038"/>
      </w:tblGrid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день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Московское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государственном учреждении "Озерная основная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Владимировка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государственном учреждении "Владимировская средняя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государственном учреждении "Жамбылская средняя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государственном учреждении "Заречная школа-лицей"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коммунальном государственном учреждении "Заречная средняя школа с государственным языком обучения" государственного учреждения "Отдел образования"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Мичуринское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государственном учреждении "Мичуринская средняя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Садчиковка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государственном учреждении "Садчиковская средняя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Затобольск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государственном учреждении "Затобольская средняя школа №2"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Затобольск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государственном учреждении "Затобольская школа-гимназия"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Надеждинка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государственном учреждении "Надеждинская средняя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Глазуновка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государственном учреждении "Глазуновская средняя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Семеновка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государственном учреждении "Семеновская средняя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Половниковка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государственном учреждении "Половниковская средняя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Алтын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государственном учреждении "Краснооктябрская средняя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Затобольск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государственном учреждении "Затобольская школа-гимназия имени Нуржана Наушабаева" (с пришкольным интернатом)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Затобольск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государственном учреждении "Затобольская средняя школа №1"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государственном учреждении "Садовая средняя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Затобольск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"Гульдер" государственного учреждения "Отдел образования"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Октябрьское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"Шапағат" Государственного учреждения "Отдел образования"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"Алтын-бесік"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Затобольск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"Балбөбек" государственного учреждения "Отдел образования"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Затобольск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"Жанерке 2009" (государственно- частное партнерство)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2016 года № 204</w:t>
            </w:r>
          </w:p>
        </w:tc>
      </w:tr>
    </w:tbl>
    <w:bookmarkStart w:name="z3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Костанайского района на 2016 год, финансируемых за счет средств местного бюджета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в редакции постановления акимата Костанайского района Костанайской области от 22.12.2016 </w:t>
      </w:r>
      <w:r>
        <w:rPr>
          <w:rFonts w:ascii="Times New Roman"/>
          <w:b w:val="false"/>
          <w:i w:val="false"/>
          <w:color w:val="ff0000"/>
          <w:sz w:val="28"/>
        </w:rPr>
        <w:t>№ 675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01.11.2016).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1501"/>
        <w:gridCol w:w="3982"/>
        <w:gridCol w:w="85"/>
        <w:gridCol w:w="1278"/>
        <w:gridCol w:w="2229"/>
        <w:gridCol w:w="2286"/>
      </w:tblGrid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день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Московское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государственном учреждении "Озерная основная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государственном учреждении "Озерная средняя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Алтынсарино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"Алтынсаринская средняя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Давыденовка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"Давыденовская основная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Константиновка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"Константиновская основная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Молокановка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"Молокановская основная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Александровка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"Александровская средняя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–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Владимировка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"Владимировская средняя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Глазуновка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"Глазуновская средняя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Алтын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"Краснооктябрская средняя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Мичуринское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"Мичуринская средняя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Садчиковка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"Садчиковская средняя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Семеновка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"Семеновская средняя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Ульяновское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"Ульяновская средняя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Затобольск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"Затобольская средняя школа №1"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Борис-Романовка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"Борис-Романовская средняя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Воскресеновка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"Воскресеновская основная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Ждановка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"Ждановская средняя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Александровка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"Александровская средняя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"Майкольская средняя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Московское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"Московская средняя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"Садовая средняя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Шишкинское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"Шишкинская средняя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Шеминовское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"Шеминовская средняя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Васильевка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"Васильевская начальная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Шоккарагай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"Ленинская начальная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"Красно-Передовикская начальная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"Кировская начальная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Новоселовка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"Новоселовская начальная школа отдела образования акимата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"Рыбинская начальная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Рязановка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"Рязановская начальная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Осиновка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"Осиновская начальная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Талапкер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"Талапкерская начальная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"Абайская основная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Балыкты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"Балыктинская основная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Белозерка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"Белозерская основная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Жуковка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"Жуковская основная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Нечаевка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"Нечаевская основная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Рыспай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"Рыспайская основная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Сергеевка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"Сергеевская основная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Сормовка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"Сормовская основная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"Алтын бесік"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Затобольск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"Балбөбек" государственного учреждения "Отдел образования"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Затобольск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"Петушок" отдела образования акимата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Октябрьское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"Шапағат" Государственного учреждения "Отдел образования"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