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a272" w14:textId="bf3a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2015 года № 345 "О районном бюджете Костанайского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июня 2016 года № 27. Зарегистрировано Департаментом юстиции Костанайской области 15 июня 2016 года № 6467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23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2016-2018 годы" (зарегистрировано в Реестре государственной регистрации нормативных правовых актов за № 6111, опубликовано 14 января 2016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Костанайского района на 2016-2018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- 5857682,8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- 2719774,0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- 3113055,8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- 6058405,2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- 248795,0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- 270718,0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-449517,4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-449517,4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района на 2016 год предусмотрено поступление целевых текущих трансфертов из областного бюджета на реализацию региональных пилотных проектов по оказанию социальной помощи малообеспеченным гражданам на контрактной основе в сумме 377,3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18-4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"18-4. Учесть, что в бюджете района на 2016 год предусмотрено поступление целевых текущих трансфертов из областного бюджета на осуществлние поэтапного ежегодного закупа учебников в соответствии с графиком переиздания учебников в сумме 22030,4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18-5. Учесть, что в бюджете района на 2016 год предусмотрено поступление целевых трансфертов на развитие из областного бюджета на строительство водопроводных сетей по улице Ленина с подключением к существующим сетям в поселке Затобольск в сумме 21951,8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Костанайского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Черненко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5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финансов" акимата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2016 года № 27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8"/>
        </w:tc>
      </w:tr>
    </w:tbl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5857682,8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3113055,8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6058405,2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2016 года № 27</w:t>
            </w:r>
          </w:p>
          <w:bookmarkEnd w:id="6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64"/>
        </w:tc>
      </w:tr>
    </w:tbl>
    <w:bookmarkStart w:name="z2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2016 года № 27</w:t>
            </w:r>
          </w:p>
          <w:bookmarkEnd w:id="11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115"/>
        </w:tc>
      </w:tr>
    </w:tbl>
    <w:bookmarkStart w:name="z47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аппаратам акимов поселка, сел, сельских округов на 2016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2016 года № 27</w:t>
            </w:r>
          </w:p>
          <w:bookmarkEnd w:id="20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2015 года № 345</w:t>
            </w:r>
          </w:p>
          <w:bookmarkEnd w:id="209"/>
        </w:tc>
      </w:tr>
    </w:tbl>
    <w:bookmarkStart w:name="z78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трансфертов органам местного самоуправления между поселком, селами и сельскими округами Костанайского района на 2016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849"/>
        <w:gridCol w:w="1791"/>
        <w:gridCol w:w="1791"/>
        <w:gridCol w:w="3113"/>
        <w:gridCol w:w="3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Белозерского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Борис-Романовка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Владимировского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Воскресеновка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Глазуновского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Ждановского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Затобольск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Майкольского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Надеждинского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Озерное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Октябрьского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Половниковского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Садчиковского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Ульяновского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Шишкинского сельского округа Костанайского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