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c1ef9" w14:textId="1bc1e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перечня должностей специалистов в области социального обеспечения, культуры, являющихся гражданскими служащими и работающих в сельской местности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Костанайского района Костанайской области от 7 июня 2016 года № 303. Зарегистрировано Департаментом юстиции Костанайской области 28 июня 2016 года № 6506. Заголовок - в редакции постановления акимата Костанайского района Костанайской области от 15 июля 2020 года № 372.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постановления акимата Костанайского района Костанайской области от 07.10.2022 </w:t>
      </w:r>
      <w:r>
        <w:rPr>
          <w:rFonts w:ascii="Times New Roman"/>
          <w:b w:val="false"/>
          <w:i w:val="false"/>
          <w:color w:val="ff0000"/>
          <w:sz w:val="28"/>
        </w:rPr>
        <w:t>№ 854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139 Трудового Кодекса Республики Казахстан от 23 ноября 2015 года, акимат Костанайского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перечень должностей специалистов в области социального обеспечения, культуры, являющихся гражданскими служащими и работающих в сельской местности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постановления акимата Костанайского района Костанайской области от 07.10.2022 </w:t>
      </w:r>
      <w:r>
        <w:rPr>
          <w:rFonts w:ascii="Times New Roman"/>
          <w:b w:val="false"/>
          <w:i w:val="false"/>
          <w:color w:val="000000"/>
          <w:sz w:val="28"/>
        </w:rPr>
        <w:t>№ 854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по экономическим вопросам.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 и распространяется на отношения, возникшие с 1 января 2016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Исабаев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Секретарь Костанайского 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районного маслихата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 А. Досжанов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 июня 2016 год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июня 2016 года № 303</w:t>
            </w:r>
          </w:p>
        </w:tc>
      </w:tr>
    </w:tbl>
    <w:bookmarkStart w:name="z1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должностей специалистов в области социального обеспечения, культуры, являющихся гражданскими служащими и работающих в сельской местности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– в редакции постановления акимата Костанайского района Костанайской области от 07.10.2022 </w:t>
      </w:r>
      <w:r>
        <w:rPr>
          <w:rFonts w:ascii="Times New Roman"/>
          <w:b w:val="false"/>
          <w:i w:val="false"/>
          <w:color w:val="ff0000"/>
          <w:sz w:val="28"/>
        </w:rPr>
        <w:t>№ 854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Должности специалистов в области социального обеспечения:</w:t>
      </w:r>
    </w:p>
    <w:bookmarkStart w:name="z3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социальный работник по уходу за престарелыми и лицами с инвалидностью;</w:t>
      </w:r>
    </w:p>
    <w:bookmarkEnd w:id="9"/>
    <w:bookmarkStart w:name="z3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социальный работник по уходу за детьми с инвалидностью и лицами с инвалидностью старше 18 лет с психоневрологическими заболеваниями.</w:t>
      </w:r>
    </w:p>
    <w:bookmarkEnd w:id="10"/>
    <w:bookmarkStart w:name="z3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Дожности специалистов в области культуры:</w:t>
      </w:r>
    </w:p>
    <w:bookmarkEnd w:id="11"/>
    <w:bookmarkStart w:name="z3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хореограф;</w:t>
      </w:r>
    </w:p>
    <w:bookmarkEnd w:id="12"/>
    <w:bookmarkStart w:name="z3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музыкальный руководитель;</w:t>
      </w:r>
    </w:p>
    <w:bookmarkEnd w:id="13"/>
    <w:bookmarkStart w:name="z3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библиотекарь;</w:t>
      </w:r>
    </w:p>
    <w:bookmarkEnd w:id="14"/>
    <w:bookmarkStart w:name="z3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культорганизатор (основных служб);</w:t>
      </w:r>
    </w:p>
    <w:bookmarkEnd w:id="15"/>
    <w:bookmarkStart w:name="z3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аккомпаниатор;</w:t>
      </w:r>
    </w:p>
    <w:bookmarkEnd w:id="16"/>
    <w:bookmarkStart w:name="z3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методист всех наименований (основных служб);</w:t>
      </w:r>
    </w:p>
    <w:bookmarkEnd w:id="17"/>
    <w:bookmarkStart w:name="z3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учителя всех специальностей.</w:t>
      </w:r>
    </w:p>
    <w:bookmarkEnd w:id="1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