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6191" w14:textId="c956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6 июня 2016 года № 32. Зарегистрировано Департаментом юстиции Костанайской области 5 июля 2016 года № 6525. Утратило силу решением маслихата Костанайского района Костанайской области от 21 февраля 2017 года № 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Костанайского района Костанайской области от 21.02.2017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32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Костанайского районного маслихата"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оценки деятельности административных государственных служащих корпуса "Б" государственного учреждения "Аппарат Костанайского районного маслихата"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государственного учреждения "Аппарат Костанайского районного маслихата"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Костанайского районного маслихата,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организационно-правового обеспечения государственного учреждения "Аппарат Костанайского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государственного учреждения "Аппарат Костанайского районного маслихата", ответственный за ведение кадрового делопроизводства (далее - главный специалист). Главный специалист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определяется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-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"неудовлетворительно" (менее 80 баллов) присваиваются 2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"удовлетворительно" (от 80 до 105 баллов) - 3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"эффективно" (от 106 до 130 (включительно) баллов) - 4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8"/>
        <w:gridCol w:w="6277"/>
        <w:gridCol w:w="2355"/>
      </w:tblGrid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Результат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1"/>
        <w:gridCol w:w="6379"/>
      </w:tblGrid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2264"/>
        <w:gridCol w:w="1615"/>
        <w:gridCol w:w="1615"/>
        <w:gridCol w:w="1894"/>
        <w:gridCol w:w="1985"/>
        <w:gridCol w:w="1616"/>
        <w:gridCol w:w="500"/>
      </w:tblGrid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показа-телях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1"/>
        <w:gridCol w:w="6379"/>
      </w:tblGrid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1"/>
        <w:gridCol w:w="6379"/>
      </w:tblGrid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2477"/>
        <w:gridCol w:w="5092"/>
        <w:gridCol w:w="2907"/>
      </w:tblGrid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4247"/>
        <w:gridCol w:w="1541"/>
        <w:gridCol w:w="3842"/>
        <w:gridCol w:w="729"/>
      </w:tblGrid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Корректировка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омиссией результатов оценки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