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8f99" w14:textId="b4f8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2015 года № 345 "О районном бюджете Костанайского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августа 2016 года № 50. Зарегистрировано Департаментом юстиции Костанайской области 22 августа 2016 года № 6589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2015 года № 345 "О районном бюджете Костанайского района на 2016-2018 годы" (зарегистрировано в Реестре государственной регистрации нормативных правовых актов за № 6111, опубликовано 14 января 2016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Костанайского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5902582,0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2711374,0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8353,0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24900,0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3157955,0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6671200,4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248795,0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270718,0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-22192,0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- 995221,4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995221,4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"/>
        <w:gridCol w:w="1007"/>
        <w:gridCol w:w="570"/>
        <w:gridCol w:w="1007"/>
        <w:gridCol w:w="5112"/>
        <w:gridCol w:w="40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"/>
        <w:gridCol w:w="440"/>
        <w:gridCol w:w="1115"/>
        <w:gridCol w:w="1116"/>
        <w:gridCol w:w="5742"/>
        <w:gridCol w:w="3111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3"/>
        <w:gridCol w:w="1471"/>
        <w:gridCol w:w="833"/>
        <w:gridCol w:w="1471"/>
        <w:gridCol w:w="3081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"/>
        <w:gridCol w:w="523"/>
        <w:gridCol w:w="523"/>
        <w:gridCol w:w="523"/>
        <w:gridCol w:w="4411"/>
        <w:gridCol w:w="5797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-995221,4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50     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bookmarkStart w:name="z27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0"/>
        <w:gridCol w:w="539"/>
        <w:gridCol w:w="1366"/>
        <w:gridCol w:w="1366"/>
        <w:gridCol w:w="5098"/>
        <w:gridCol w:w="2981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Белозерского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Борис-Романовка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Владимировского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Воскресеновка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Глазуновского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Ждановского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Затобольск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Майкольского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Надеждинского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Озерное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Половниковского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Садчиковского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Ульяновского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Шишкинского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345</w:t>
            </w:r>
          </w:p>
        </w:tc>
      </w:tr>
    </w:tbl>
    <w:bookmarkStart w:name="z6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2016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2"/>
        <w:gridCol w:w="681"/>
        <w:gridCol w:w="1727"/>
        <w:gridCol w:w="1727"/>
        <w:gridCol w:w="3195"/>
        <w:gridCol w:w="376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Белозерского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Борис-Романовка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Владимировского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Воскресеновка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Глазуновского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Ждановского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Затобольск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Майкольского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Надеждинского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Озерное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Половниковского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Садчиковского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Ульяновского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Шишкинского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