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8b51" w14:textId="15e8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2015 года № 345 "О районном бюджете Костанайского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декабря 2016 года № 66. Зарегистрировано Департаментом юстиции Костанайской области 13 декабря 2016 года № 6732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2016-2018 годы" (зарегистрировано в Реестре государственной регистрации нормативных правовых актов за № 6111, опубликовано 14 января 2016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Костанайского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- 5900006,3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- 2812300,0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- 7353,0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- 26775,0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- 3053578,3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- 6664524,7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- 247606,0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- 269529,0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-22192,0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- 989932,4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-989932,4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Учесть, что в бюджете района на 2016 год предусмотрено поступление целевых текущих трансфертов из областного бюджета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18788,0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"18-3. Учесть, что в бюджете района на 2016 год предусмотрено поступление целевых трансфертов на развитие на проектирование, развитие и (или) обустройство инженерно-коммуникационной инфраструктуры в сумме 593190,0 тысяч тенге, в том числе из Национального фонда Республики Казахстан в сумме 521922,0 тысячи тенге, за счет средств из областного бюджета в сумме 71268,0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18-4. Учесть, что в бюджете района на 2016 год предусмотрено поступление целевых текущих трансфертов из областного бюджета на осуществление поэтапного ежегодного закупа учебников в соответствии с графиком переиздания учебников в сумме 25779,4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3053578,3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3053578,3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6664524,7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3827529,6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3210212,3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3096983,3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3022435,3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54144,4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-989932,4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2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2461131,1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2445908,1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49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65"/>
        <w:gridCol w:w="1403"/>
        <w:gridCol w:w="1403"/>
        <w:gridCol w:w="4732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  <w:bookmarkEnd w:id="108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  <w:bookmarkEnd w:id="113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  <w:bookmarkEnd w:id="117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  <w:bookmarkEnd w:id="121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  <w:bookmarkEnd w:id="124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  <w:bookmarkEnd w:id="128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  <w:bookmarkEnd w:id="133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  <w:bookmarkEnd w:id="138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  <w:bookmarkEnd w:id="143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  <w:bookmarkEnd w:id="148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104910,4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  <w:bookmarkEnd w:id="152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  <w:bookmarkEnd w:id="157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  <w:bookmarkEnd w:id="162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  <w:bookmarkEnd w:id="167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  <w:bookmarkEnd w:id="171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  <w:bookmarkEnd w:id="175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  <w:bookmarkEnd w:id="180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  <w:bookmarkEnd w:id="184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  <w:bookmarkEnd w:id="188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  <w:bookmarkEnd w:id="192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8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2016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849"/>
        <w:gridCol w:w="1791"/>
        <w:gridCol w:w="1791"/>
        <w:gridCol w:w="3113"/>
        <w:gridCol w:w="3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74300,9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74300,9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74300,9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74300,9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74300,9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60088,9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