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cfbb" w14:textId="755c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от 11 августа 2016 года № 51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5 декабря 2016 года № 70. Зарегистрировано Департаментом юстиции Костанайской области 21 декабря 2016 года № 6754. Утратило силу решением маслихата Костанайского района Костанайской области от 13 апреля 2020 года № 511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Костанайского района Костанайской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11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6610, опубликовано 15 сентября 2016 года в газете "Арна")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"10) центр занятости населения - государственное учреждение, создаваемое местным исполнительным органом района в целях реализации активных мер содействия занятости, организации социальной защиты от безработицы и иных мер содействия занятости в соответствии с Законом Республики Казахстан от 6 апреля 2016 года "О занятости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"1-1) инвалидам, в том числе детям-инвалидам, проживающим на территории Костанайского района и приобретающим техническое и профессиональное, послесреднее и высшее образование в учебных заведениях Республики Казахстан, в размере 100 процентов от оплаты фактической стоимости обучения, но не более 200 месячных расчетных показателей в год, в соответствующих организациях образования, за исключением инвалидов, являющихся обладателями образовательных грантов, получателями иных видов выплат за счет средств государственного бюджета для получения технического и профессионального, послесреднего и высшего образования, а также инвалидов, получающих второе техническое и профессиональное, послесреднее, высшее или послевузовское образование;".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Проценко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 В. Панин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