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6b79" w14:textId="8f06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13 апреля 2016 года № 204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22 декабря 2016 года № 675. Зарегистрировано Департаментом юстиции Костанайской области 27 декабря 2016 года № 6763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Костанайского района от 13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под № 6357, опубликовано 1 июня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отношения, возникшие с 1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204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71"/>
        <w:gridCol w:w="4830"/>
        <w:gridCol w:w="1167"/>
        <w:gridCol w:w="2037"/>
        <w:gridCol w:w="2038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"Жамбылская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"Заречная школа-лицей"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коммунальном государственном учреждении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"Мичуринская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№2"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школа-гимназия"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"Надеждинская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"Семеновская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"Половниковская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"Краснооктябрская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школа-гимназия имени Нуржана Наушабаева" (с пришкольным интернатом)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"Затобольская средняя школа №1"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"Садовая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"Гульдер"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"Алтын-бесік"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"Жанерке 2009" (государственно- частное партнерство)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204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Костанайского района на 2016 год, финансируемых за счет средств местного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501"/>
        <w:gridCol w:w="4067"/>
        <w:gridCol w:w="1278"/>
        <w:gridCol w:w="2229"/>
        <w:gridCol w:w="2286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день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"Озерная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"Алтынсаринская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Давыденовка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"Давыденовская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"Константиновская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Молокановка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"Молокановская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"Александровская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–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"Владимировская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"Глазуновская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"Краснооктябрская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"Мичуринская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"Садчиковская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"Семеновская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"Ульяновская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"Затобольская средняя школа №1"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Борис-Романовка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"Борис-Романовская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"Воскресеновская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"Ждановская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"Александровская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"Майкольская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"Московская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"Садовая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Шишкинское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"Шишкинская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Шеминовское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"Шеминовская средняя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"Васильевская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"Ленинская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"Красно-Передовикская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"Кировская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"Новоселовская начальная школа отдела образования акимата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"Рыбинская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Рязановка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"Рязановская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"Осиновская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"Талапкерская начальная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"Абайская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"Балыктинская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"Белозерская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"Жуковская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"Нечаевская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"Рыспайская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"Сергеевская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государственном учреждении "Сормовская основная школа"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"Алтын бесік" отдела образования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"Балбөбек"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"Петушок" отдела образования акимата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"Шапағат" Государственного учреждения "Отдел образования" акимата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