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beb0" w14:textId="e4cb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апреля 2016 года № 15. Зарегистрировано Департаментом юстиции Костанайской области 6 мая 2016 года № 6338. Утратило силу решением маслихата Мендыкаринского района Костанайской области от 26 августа 2020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Мендыкаринский районный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Лебедев</w:t>
            </w:r>
          </w:p>
          <w:bookmarkEnd w:id="3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Арыков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гсударственного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Мендыкаринского района"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О. Нурабаев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Мендыкаринского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2016 года № 15</w:t>
                  </w:r>
                </w:p>
              </w:tc>
            </w:tr>
          </w:tbl>
          <w:p/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(далее-акимат Мендыкаринского района).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Мендыкаринского района 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Мендыкаринского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мирных собраний, митингов, шествий, пикетов и демонстраций акиматом Мендыкаринского района дается официальный ответ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Мендыкаринского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7.Определить места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уполномоченные (организаторы), а также иные участники обязаны соблюдать общественный порядок.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Мендыкаринского района;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должны проводиться в соответствии с целями, указанными в заявлении, в определенные сроки и обусловленном месте.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в пределах прямой видимости;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Мендыкаринского района может разрешить проведение в один и тот же день и время, на одном и том же объекте не более трех одиночных пикетов.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Мендыкаринского района.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Мендыкаринского района в случаях когда: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 О порядке организации и проведения мирных собраний, митингов, шествий, пикетов и демонстраций в Республике Казахстан" а также при возникновении опасности для жизни и здоровья граждан, нарушение общественного порядка.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Мендыкаринского района по его указанию органами внутренних дел принимаются необходимые меры по прекращению собрания, митинга, шествия, пикета, демонстрации.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места проведения собрания, митинга, шествия, пикета и демонстрации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593"/>
        <w:gridCol w:w="788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 улице Королева районный дом культуры "Юбилейный"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"Достык" по улице Алтынсарина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911"/>
        <w:gridCol w:w="9776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 от районного дома культуры "Юбилейный" до пересечения улицы Летунова и улицы Турсынбай батыра и далее по улице Летунова до пересечения улицы Алтынсарина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и до стадиона "Достык".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