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230b" w14:textId="bff2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налога,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21 апреля 2016 года № 16. Зарегистрировано Департаментом юстиции Костанайской области 17 мая 2016 года № 6369. Утратило силу решением маслихата Мендыкаринского района Костанайской области от 15 февраля 2018 года № 176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налога, единого земельного налога в десять раз на неиспользуемые в соответствии с земельным законодательством Республики Казахстан земли селькохозяйственного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Мендыкаринскому району Департамента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А. Амантаев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Кушанов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